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688" w:rsidRDefault="00052861">
      <w:pPr>
        <w:pStyle w:val="Titre1"/>
        <w:jc w:val="center"/>
      </w:pPr>
      <w:r>
        <w:t>🌟</w:t>
      </w:r>
      <w:r>
        <w:t xml:space="preserve"> Charte de bonne conduite de </w:t>
      </w:r>
      <w:proofErr w:type="spellStart"/>
      <w:r>
        <w:t>l’Accueil</w:t>
      </w:r>
      <w:proofErr w:type="spellEnd"/>
      <w:r>
        <w:t xml:space="preserve"> de </w:t>
      </w:r>
      <w:proofErr w:type="spellStart"/>
      <w:r>
        <w:t>Loisirs</w:t>
      </w:r>
      <w:proofErr w:type="spellEnd"/>
      <w:r>
        <w:t xml:space="preserve"> </w:t>
      </w:r>
      <w:r>
        <w:t>🌟</w:t>
      </w:r>
    </w:p>
    <w:p w:rsidR="00943A72" w:rsidRPr="00943A72" w:rsidRDefault="00943A72" w:rsidP="00943A72"/>
    <w:p w:rsidR="00CF7688" w:rsidRPr="00943A72" w:rsidRDefault="00052861" w:rsidP="00943A72">
      <w:pPr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 xml:space="preserve">Pour bien vivre ensemble et s’amuser dans le respect de </w:t>
      </w:r>
      <w:proofErr w:type="gramStart"/>
      <w:r w:rsidRPr="00943A72">
        <w:rPr>
          <w:rFonts w:asciiTheme="majorHAnsi" w:hAnsiTheme="majorHAnsi" w:cstheme="majorHAnsi"/>
        </w:rPr>
        <w:t>tous !</w:t>
      </w:r>
      <w:proofErr w:type="gramEnd"/>
      <w:r w:rsidRPr="00943A72">
        <w:rPr>
          <w:rFonts w:asciiTheme="majorHAnsi" w:hAnsiTheme="majorHAnsi" w:cstheme="majorHAnsi"/>
        </w:rPr>
        <w:br/>
      </w:r>
    </w:p>
    <w:p w:rsidR="00CF7688" w:rsidRPr="00F47A9F" w:rsidRDefault="00052861" w:rsidP="00943A72">
      <w:pPr>
        <w:pStyle w:val="Titre2"/>
        <w:jc w:val="both"/>
        <w:rPr>
          <w:color w:val="7030A0"/>
        </w:rPr>
      </w:pPr>
      <w:r w:rsidRPr="00F47A9F">
        <w:rPr>
          <w:color w:val="7030A0"/>
        </w:rPr>
        <w:t>🍽</w:t>
      </w:r>
      <w:r w:rsidRPr="00F47A9F">
        <w:rPr>
          <w:color w:val="7030A0"/>
        </w:rPr>
        <w:t xml:space="preserve"> À table</w:t>
      </w:r>
    </w:p>
    <w:p w:rsidR="00F47A9F" w:rsidRPr="00943A72" w:rsidRDefault="00052861" w:rsidP="00943A72">
      <w:pPr>
        <w:pStyle w:val="Listepuce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 xml:space="preserve">Je </w:t>
      </w:r>
      <w:proofErr w:type="spellStart"/>
      <w:r w:rsidRPr="00943A72">
        <w:rPr>
          <w:rFonts w:asciiTheme="majorHAnsi" w:hAnsiTheme="majorHAnsi" w:cstheme="majorHAnsi"/>
        </w:rPr>
        <w:t>lève</w:t>
      </w:r>
      <w:proofErr w:type="spellEnd"/>
      <w:r w:rsidRPr="00943A72">
        <w:rPr>
          <w:rFonts w:asciiTheme="majorHAnsi" w:hAnsiTheme="majorHAnsi" w:cstheme="majorHAnsi"/>
        </w:rPr>
        <w:t xml:space="preserve"> la main pour parler </w:t>
      </w:r>
      <w:proofErr w:type="spellStart"/>
      <w:r w:rsidRPr="00943A72">
        <w:rPr>
          <w:rFonts w:asciiTheme="majorHAnsi" w:hAnsiTheme="majorHAnsi" w:cstheme="majorHAnsi"/>
        </w:rPr>
        <w:t>ou</w:t>
      </w:r>
      <w:proofErr w:type="spellEnd"/>
      <w:r w:rsidRPr="00943A72">
        <w:rPr>
          <w:rFonts w:asciiTheme="majorHAnsi" w:hAnsiTheme="majorHAnsi" w:cstheme="majorHAnsi"/>
        </w:rPr>
        <w:t xml:space="preserve"> demander </w:t>
      </w:r>
      <w:proofErr w:type="spellStart"/>
      <w:r w:rsidRPr="00943A72">
        <w:rPr>
          <w:rFonts w:asciiTheme="majorHAnsi" w:hAnsiTheme="majorHAnsi" w:cstheme="majorHAnsi"/>
        </w:rPr>
        <w:t>quelque</w:t>
      </w:r>
      <w:proofErr w:type="spellEnd"/>
      <w:r w:rsidRPr="00943A72">
        <w:rPr>
          <w:rFonts w:asciiTheme="majorHAnsi" w:hAnsiTheme="majorHAnsi" w:cstheme="majorHAnsi"/>
        </w:rPr>
        <w:t xml:space="preserve"> chose.</w:t>
      </w:r>
      <w:r w:rsidR="00477966" w:rsidRPr="00943A72">
        <w:rPr>
          <w:rFonts w:asciiTheme="majorHAnsi" w:hAnsiTheme="majorHAnsi" w:cstheme="majorHAnsi"/>
        </w:rPr>
        <w:t xml:space="preserve"> </w:t>
      </w:r>
      <w:bookmarkStart w:id="0" w:name="_Hlk201581875"/>
      <w:r w:rsidRPr="00943A72">
        <w:rPr>
          <w:rFonts w:asciiTheme="majorHAnsi" w:hAnsiTheme="majorHAnsi" w:cstheme="majorHAnsi"/>
        </w:rPr>
        <w:t xml:space="preserve">Je </w:t>
      </w:r>
      <w:proofErr w:type="spellStart"/>
      <w:r w:rsidRPr="00943A72">
        <w:rPr>
          <w:rFonts w:asciiTheme="majorHAnsi" w:hAnsiTheme="majorHAnsi" w:cstheme="majorHAnsi"/>
        </w:rPr>
        <w:t>reste</w:t>
      </w:r>
      <w:proofErr w:type="spellEnd"/>
      <w:r w:rsidRPr="00943A72">
        <w:rPr>
          <w:rFonts w:asciiTheme="majorHAnsi" w:hAnsiTheme="majorHAnsi" w:cstheme="majorHAnsi"/>
        </w:rPr>
        <w:t xml:space="preserve"> à ma place et je ne me déplace pas dans la </w:t>
      </w:r>
      <w:proofErr w:type="spellStart"/>
      <w:r w:rsidRPr="00943A72">
        <w:rPr>
          <w:rFonts w:asciiTheme="majorHAnsi" w:hAnsiTheme="majorHAnsi" w:cstheme="majorHAnsi"/>
        </w:rPr>
        <w:t>cantine</w:t>
      </w:r>
      <w:proofErr w:type="spellEnd"/>
      <w:r w:rsidRPr="00943A72">
        <w:rPr>
          <w:rFonts w:asciiTheme="majorHAnsi" w:hAnsiTheme="majorHAnsi" w:cstheme="majorHAnsi"/>
        </w:rPr>
        <w:t xml:space="preserve"> sans </w:t>
      </w:r>
      <w:proofErr w:type="spellStart"/>
      <w:r w:rsidRPr="00943A72">
        <w:rPr>
          <w:rFonts w:asciiTheme="majorHAnsi" w:hAnsiTheme="majorHAnsi" w:cstheme="majorHAnsi"/>
        </w:rPr>
        <w:t>autorisation</w:t>
      </w:r>
      <w:bookmarkEnd w:id="0"/>
      <w:proofErr w:type="spellEnd"/>
    </w:p>
    <w:p w:rsidR="00F47A9F" w:rsidRPr="00943A72" w:rsidRDefault="00052861" w:rsidP="00943A72">
      <w:pPr>
        <w:pStyle w:val="Listepuce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 xml:space="preserve">Je </w:t>
      </w:r>
      <w:proofErr w:type="spellStart"/>
      <w:r w:rsidRPr="00943A72">
        <w:rPr>
          <w:rFonts w:asciiTheme="majorHAnsi" w:hAnsiTheme="majorHAnsi" w:cstheme="majorHAnsi"/>
        </w:rPr>
        <w:t>respecte</w:t>
      </w:r>
      <w:proofErr w:type="spellEnd"/>
      <w:r w:rsidRPr="00943A72">
        <w:rPr>
          <w:rFonts w:asciiTheme="majorHAnsi" w:hAnsiTheme="majorHAnsi" w:cstheme="majorHAnsi"/>
        </w:rPr>
        <w:t xml:space="preserve"> le </w:t>
      </w:r>
      <w:proofErr w:type="spellStart"/>
      <w:r w:rsidRPr="00943A72">
        <w:rPr>
          <w:rFonts w:asciiTheme="majorHAnsi" w:hAnsiTheme="majorHAnsi" w:cstheme="majorHAnsi"/>
        </w:rPr>
        <w:t>calme</w:t>
      </w:r>
      <w:proofErr w:type="spellEnd"/>
      <w:r w:rsidRPr="00943A72">
        <w:rPr>
          <w:rFonts w:asciiTheme="majorHAnsi" w:hAnsiTheme="majorHAnsi" w:cstheme="majorHAnsi"/>
        </w:rPr>
        <w:t xml:space="preserve"> à ma table. Quand une animatrice lève la main pour demander le </w:t>
      </w:r>
      <w:proofErr w:type="spellStart"/>
      <w:r w:rsidRPr="00943A72">
        <w:rPr>
          <w:rFonts w:asciiTheme="majorHAnsi" w:hAnsiTheme="majorHAnsi" w:cstheme="majorHAnsi"/>
        </w:rPr>
        <w:t>calme</w:t>
      </w:r>
      <w:proofErr w:type="spellEnd"/>
      <w:r w:rsidR="00644B19" w:rsidRPr="00943A72">
        <w:rPr>
          <w:rFonts w:asciiTheme="majorHAnsi" w:hAnsiTheme="majorHAnsi" w:cstheme="majorHAnsi"/>
        </w:rPr>
        <w:t xml:space="preserve">, </w:t>
      </w:r>
      <w:r w:rsidRPr="00943A72">
        <w:rPr>
          <w:rFonts w:asciiTheme="majorHAnsi" w:hAnsiTheme="majorHAnsi" w:cstheme="majorHAnsi"/>
        </w:rPr>
        <w:t xml:space="preserve">je </w:t>
      </w:r>
      <w:proofErr w:type="spellStart"/>
      <w:r w:rsidRPr="00943A72">
        <w:rPr>
          <w:rFonts w:asciiTheme="majorHAnsi" w:hAnsiTheme="majorHAnsi" w:cstheme="majorHAnsi"/>
        </w:rPr>
        <w:t>termine</w:t>
      </w:r>
      <w:proofErr w:type="spellEnd"/>
      <w:r w:rsidRPr="00943A72">
        <w:rPr>
          <w:rFonts w:asciiTheme="majorHAnsi" w:hAnsiTheme="majorHAnsi" w:cstheme="majorHAnsi"/>
        </w:rPr>
        <w:t xml:space="preserve"> ma phrase, je lève la main à mon tour et je me </w:t>
      </w:r>
      <w:proofErr w:type="spellStart"/>
      <w:r w:rsidRPr="00943A72">
        <w:rPr>
          <w:rFonts w:asciiTheme="majorHAnsi" w:hAnsiTheme="majorHAnsi" w:cstheme="majorHAnsi"/>
        </w:rPr>
        <w:t>tais</w:t>
      </w:r>
      <w:proofErr w:type="spellEnd"/>
      <w:r w:rsidR="00F47A9F" w:rsidRPr="00943A72">
        <w:rPr>
          <w:rFonts w:asciiTheme="majorHAnsi" w:hAnsiTheme="majorHAnsi" w:cstheme="majorHAnsi"/>
        </w:rPr>
        <w:t xml:space="preserve"> </w:t>
      </w:r>
      <w:proofErr w:type="spellStart"/>
      <w:r w:rsidR="00F47A9F" w:rsidRPr="00943A72">
        <w:rPr>
          <w:rFonts w:asciiTheme="majorHAnsi" w:hAnsiTheme="majorHAnsi" w:cstheme="majorHAnsi"/>
        </w:rPr>
        <w:t>afin</w:t>
      </w:r>
      <w:proofErr w:type="spellEnd"/>
      <w:r w:rsidR="00F47A9F" w:rsidRPr="00943A72">
        <w:rPr>
          <w:rFonts w:asciiTheme="majorHAnsi" w:hAnsiTheme="majorHAnsi" w:cstheme="majorHAnsi"/>
        </w:rPr>
        <w:t xml:space="preserve"> que </w:t>
      </w:r>
      <w:proofErr w:type="spellStart"/>
      <w:r w:rsidR="00F47A9F" w:rsidRPr="00943A72">
        <w:rPr>
          <w:rFonts w:asciiTheme="majorHAnsi" w:hAnsiTheme="majorHAnsi" w:cstheme="majorHAnsi"/>
        </w:rPr>
        <w:t>toute</w:t>
      </w:r>
      <w:proofErr w:type="spellEnd"/>
      <w:r w:rsidR="00F47A9F" w:rsidRPr="00943A72">
        <w:rPr>
          <w:rFonts w:asciiTheme="majorHAnsi" w:hAnsiTheme="majorHAnsi" w:cstheme="majorHAnsi"/>
        </w:rPr>
        <w:t xml:space="preserve"> la </w:t>
      </w:r>
      <w:proofErr w:type="spellStart"/>
      <w:r w:rsidR="00F47A9F" w:rsidRPr="00943A72">
        <w:rPr>
          <w:rFonts w:asciiTheme="majorHAnsi" w:hAnsiTheme="majorHAnsi" w:cstheme="majorHAnsi"/>
        </w:rPr>
        <w:t>cantine</w:t>
      </w:r>
      <w:proofErr w:type="spellEnd"/>
      <w:r w:rsidR="00F47A9F" w:rsidRPr="00943A72">
        <w:rPr>
          <w:rFonts w:asciiTheme="majorHAnsi" w:hAnsiTheme="majorHAnsi" w:cstheme="majorHAnsi"/>
        </w:rPr>
        <w:t xml:space="preserve"> </w:t>
      </w:r>
      <w:proofErr w:type="spellStart"/>
      <w:r w:rsidR="00F47A9F" w:rsidRPr="00943A72">
        <w:rPr>
          <w:rFonts w:asciiTheme="majorHAnsi" w:hAnsiTheme="majorHAnsi" w:cstheme="majorHAnsi"/>
        </w:rPr>
        <w:t>redevienne</w:t>
      </w:r>
      <w:proofErr w:type="spellEnd"/>
      <w:r w:rsidR="00F47A9F" w:rsidRPr="00943A72">
        <w:rPr>
          <w:rFonts w:asciiTheme="majorHAnsi" w:hAnsiTheme="majorHAnsi" w:cstheme="majorHAnsi"/>
        </w:rPr>
        <w:t xml:space="preserve"> </w:t>
      </w:r>
      <w:proofErr w:type="spellStart"/>
      <w:r w:rsidR="00F47A9F" w:rsidRPr="00943A72">
        <w:rPr>
          <w:rFonts w:asciiTheme="majorHAnsi" w:hAnsiTheme="majorHAnsi" w:cstheme="majorHAnsi"/>
        </w:rPr>
        <w:t>calme</w:t>
      </w:r>
      <w:proofErr w:type="spellEnd"/>
      <w:r w:rsidR="00F47A9F" w:rsidRPr="00943A72">
        <w:rPr>
          <w:rFonts w:asciiTheme="majorHAnsi" w:hAnsiTheme="majorHAnsi" w:cstheme="majorHAnsi"/>
        </w:rPr>
        <w:t xml:space="preserve"> </w:t>
      </w:r>
      <w:proofErr w:type="spellStart"/>
      <w:r w:rsidR="00F47A9F" w:rsidRPr="00943A72">
        <w:rPr>
          <w:rFonts w:asciiTheme="majorHAnsi" w:hAnsiTheme="majorHAnsi" w:cstheme="majorHAnsi"/>
        </w:rPr>
        <w:t>voir</w:t>
      </w:r>
      <w:proofErr w:type="spellEnd"/>
      <w:r w:rsidR="00F47A9F" w:rsidRPr="00943A72">
        <w:rPr>
          <w:rFonts w:asciiTheme="majorHAnsi" w:hAnsiTheme="majorHAnsi" w:cstheme="majorHAnsi"/>
        </w:rPr>
        <w:t xml:space="preserve"> </w:t>
      </w:r>
      <w:proofErr w:type="spellStart"/>
      <w:r w:rsidR="00F47A9F" w:rsidRPr="00943A72">
        <w:rPr>
          <w:rFonts w:asciiTheme="majorHAnsi" w:hAnsiTheme="majorHAnsi" w:cstheme="majorHAnsi"/>
        </w:rPr>
        <w:t>silencieuse</w:t>
      </w:r>
      <w:proofErr w:type="spellEnd"/>
      <w:r w:rsidR="00F47A9F" w:rsidRPr="00943A72">
        <w:rPr>
          <w:rFonts w:asciiTheme="majorHAnsi" w:hAnsiTheme="majorHAnsi" w:cstheme="majorHAnsi"/>
        </w:rPr>
        <w:t xml:space="preserve">. </w:t>
      </w:r>
    </w:p>
    <w:p w:rsidR="00644B19" w:rsidRPr="00943A72" w:rsidRDefault="00644B19" w:rsidP="00943A72">
      <w:pPr>
        <w:pStyle w:val="Listepuce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 xml:space="preserve">Je ne </w:t>
      </w:r>
      <w:proofErr w:type="spellStart"/>
      <w:r w:rsidRPr="00943A72">
        <w:rPr>
          <w:rFonts w:asciiTheme="majorHAnsi" w:hAnsiTheme="majorHAnsi" w:cstheme="majorHAnsi"/>
        </w:rPr>
        <w:t>joue</w:t>
      </w:r>
      <w:proofErr w:type="spellEnd"/>
      <w:r w:rsidRPr="00943A72">
        <w:rPr>
          <w:rFonts w:asciiTheme="majorHAnsi" w:hAnsiTheme="majorHAnsi" w:cstheme="majorHAnsi"/>
        </w:rPr>
        <w:t xml:space="preserve"> pas avec la </w:t>
      </w:r>
      <w:proofErr w:type="spellStart"/>
      <w:r w:rsidRPr="00943A72">
        <w:rPr>
          <w:rFonts w:asciiTheme="majorHAnsi" w:hAnsiTheme="majorHAnsi" w:cstheme="majorHAnsi"/>
        </w:rPr>
        <w:t>nourriture</w:t>
      </w:r>
      <w:proofErr w:type="spellEnd"/>
      <w:r w:rsidRPr="00943A72">
        <w:rPr>
          <w:rFonts w:asciiTheme="majorHAnsi" w:hAnsiTheme="majorHAnsi" w:cstheme="majorHAnsi"/>
        </w:rPr>
        <w:t xml:space="preserve">, ma serviette, les </w:t>
      </w:r>
      <w:proofErr w:type="spellStart"/>
      <w:r w:rsidRPr="00943A72">
        <w:rPr>
          <w:rFonts w:asciiTheme="majorHAnsi" w:hAnsiTheme="majorHAnsi" w:cstheme="majorHAnsi"/>
        </w:rPr>
        <w:t>couverts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ou</w:t>
      </w:r>
      <w:proofErr w:type="spellEnd"/>
      <w:r w:rsidRPr="00943A72">
        <w:rPr>
          <w:rFonts w:asciiTheme="majorHAnsi" w:hAnsiTheme="majorHAnsi" w:cstheme="majorHAnsi"/>
        </w:rPr>
        <w:t xml:space="preserve"> les </w:t>
      </w:r>
      <w:proofErr w:type="spellStart"/>
      <w:r w:rsidRPr="00943A72">
        <w:rPr>
          <w:rFonts w:asciiTheme="majorHAnsi" w:hAnsiTheme="majorHAnsi" w:cstheme="majorHAnsi"/>
        </w:rPr>
        <w:t>objets</w:t>
      </w:r>
      <w:proofErr w:type="spellEnd"/>
      <w:r w:rsidRPr="00943A72">
        <w:rPr>
          <w:rFonts w:asciiTheme="majorHAnsi" w:hAnsiTheme="majorHAnsi" w:cstheme="majorHAnsi"/>
        </w:rPr>
        <w:t xml:space="preserve"> sur la table (</w:t>
      </w:r>
      <w:proofErr w:type="spellStart"/>
      <w:r w:rsidRPr="00943A72">
        <w:rPr>
          <w:rFonts w:asciiTheme="majorHAnsi" w:hAnsiTheme="majorHAnsi" w:cstheme="majorHAnsi"/>
        </w:rPr>
        <w:t>comme</w:t>
      </w:r>
      <w:proofErr w:type="spellEnd"/>
      <w:r w:rsidRPr="00943A72">
        <w:rPr>
          <w:rFonts w:asciiTheme="majorHAnsi" w:hAnsiTheme="majorHAnsi" w:cstheme="majorHAnsi"/>
        </w:rPr>
        <w:t xml:space="preserve"> les pots </w:t>
      </w:r>
      <w:proofErr w:type="spellStart"/>
      <w:r w:rsidRPr="00943A72">
        <w:rPr>
          <w:rFonts w:asciiTheme="majorHAnsi" w:hAnsiTheme="majorHAnsi" w:cstheme="majorHAnsi"/>
        </w:rPr>
        <w:t>d'eau</w:t>
      </w:r>
      <w:proofErr w:type="spellEnd"/>
      <w:r w:rsidRPr="00943A72">
        <w:rPr>
          <w:rFonts w:asciiTheme="majorHAnsi" w:hAnsiTheme="majorHAnsi" w:cstheme="majorHAnsi"/>
        </w:rPr>
        <w:t xml:space="preserve">). Je </w:t>
      </w:r>
      <w:proofErr w:type="spellStart"/>
      <w:r w:rsidRPr="00943A72">
        <w:rPr>
          <w:rFonts w:asciiTheme="majorHAnsi" w:hAnsiTheme="majorHAnsi" w:cstheme="majorHAnsi"/>
        </w:rPr>
        <w:t>respecte</w:t>
      </w:r>
      <w:proofErr w:type="spellEnd"/>
      <w:r w:rsidRPr="00943A72">
        <w:rPr>
          <w:rFonts w:asciiTheme="majorHAnsi" w:hAnsiTheme="majorHAnsi" w:cstheme="majorHAnsi"/>
        </w:rPr>
        <w:t xml:space="preserve"> le matériel</w:t>
      </w:r>
      <w:r w:rsidRPr="00943A72">
        <w:rPr>
          <w:rFonts w:asciiTheme="majorHAnsi" w:hAnsiTheme="majorHAnsi" w:cstheme="majorHAnsi"/>
        </w:rPr>
        <w:t xml:space="preserve">. </w:t>
      </w:r>
    </w:p>
    <w:p w:rsidR="00644B19" w:rsidRPr="00943A72" w:rsidRDefault="00644B19" w:rsidP="00943A72">
      <w:pPr>
        <w:pStyle w:val="Listepuces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>J</w:t>
      </w:r>
      <w:r w:rsidRPr="00943A72">
        <w:rPr>
          <w:rFonts w:asciiTheme="majorHAnsi" w:hAnsiTheme="majorHAnsi" w:cstheme="majorHAnsi"/>
        </w:rPr>
        <w:t xml:space="preserve">e me </w:t>
      </w:r>
      <w:proofErr w:type="spellStart"/>
      <w:r w:rsidRPr="00943A72">
        <w:rPr>
          <w:rFonts w:asciiTheme="majorHAnsi" w:hAnsiTheme="majorHAnsi" w:cstheme="majorHAnsi"/>
        </w:rPr>
        <w:t>tiens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correctement</w:t>
      </w:r>
      <w:proofErr w:type="spellEnd"/>
      <w:r w:rsidRPr="00943A72">
        <w:rPr>
          <w:rFonts w:asciiTheme="majorHAnsi" w:hAnsiTheme="majorHAnsi" w:cstheme="majorHAnsi"/>
        </w:rPr>
        <w:t xml:space="preserve"> à table</w:t>
      </w:r>
      <w:r w:rsidRPr="00943A72">
        <w:rPr>
          <w:rFonts w:asciiTheme="majorHAnsi" w:hAnsiTheme="majorHAnsi" w:cstheme="majorHAnsi"/>
        </w:rPr>
        <w:t xml:space="preserve"> et je ne me balance pas sur ma chaise</w:t>
      </w:r>
    </w:p>
    <w:p w:rsidR="00644B19" w:rsidRDefault="00644B19" w:rsidP="00943A72">
      <w:pPr>
        <w:pStyle w:val="Listepuces"/>
        <w:numPr>
          <w:ilvl w:val="0"/>
          <w:numId w:val="0"/>
        </w:numPr>
        <w:ind w:left="360" w:hanging="360"/>
        <w:jc w:val="both"/>
      </w:pPr>
    </w:p>
    <w:p w:rsidR="00CF7688" w:rsidRPr="00F47A9F" w:rsidRDefault="00052861" w:rsidP="00943A72">
      <w:pPr>
        <w:pStyle w:val="Titre2"/>
        <w:jc w:val="both"/>
        <w:rPr>
          <w:color w:val="00B050"/>
        </w:rPr>
      </w:pPr>
      <w:r w:rsidRPr="00F47A9F">
        <w:rPr>
          <w:color w:val="00B050"/>
        </w:rPr>
        <w:t>🎲</w:t>
      </w:r>
      <w:r w:rsidRPr="00F47A9F">
        <w:rPr>
          <w:color w:val="00B050"/>
        </w:rPr>
        <w:t xml:space="preserve"> Pendant les </w:t>
      </w:r>
      <w:proofErr w:type="spellStart"/>
      <w:r w:rsidRPr="00F47A9F">
        <w:rPr>
          <w:color w:val="00B050"/>
        </w:rPr>
        <w:t>jeux</w:t>
      </w:r>
      <w:proofErr w:type="spellEnd"/>
    </w:p>
    <w:p w:rsidR="00F63FB9" w:rsidRPr="00943A72" w:rsidRDefault="00052861" w:rsidP="00943A72">
      <w:pPr>
        <w:pStyle w:val="Listepuces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 xml:space="preserve">Je </w:t>
      </w:r>
      <w:proofErr w:type="spellStart"/>
      <w:r w:rsidRPr="00943A72">
        <w:rPr>
          <w:rFonts w:asciiTheme="majorHAnsi" w:hAnsiTheme="majorHAnsi" w:cstheme="majorHAnsi"/>
        </w:rPr>
        <w:t>joue</w:t>
      </w:r>
      <w:proofErr w:type="spellEnd"/>
      <w:r w:rsidRPr="00943A72">
        <w:rPr>
          <w:rFonts w:asciiTheme="majorHAnsi" w:hAnsiTheme="majorHAnsi" w:cstheme="majorHAnsi"/>
        </w:rPr>
        <w:t xml:space="preserve"> avec fair-play, sans </w:t>
      </w:r>
      <w:proofErr w:type="spellStart"/>
      <w:r w:rsidRPr="00943A72">
        <w:rPr>
          <w:rFonts w:asciiTheme="majorHAnsi" w:hAnsiTheme="majorHAnsi" w:cstheme="majorHAnsi"/>
        </w:rPr>
        <w:t>tricher</w:t>
      </w:r>
      <w:proofErr w:type="spellEnd"/>
      <w:r w:rsidRPr="00943A72">
        <w:rPr>
          <w:rFonts w:asciiTheme="majorHAnsi" w:hAnsiTheme="majorHAnsi" w:cstheme="majorHAnsi"/>
        </w:rPr>
        <w:t>.</w:t>
      </w:r>
      <w:r w:rsidR="00F63FB9" w:rsidRPr="00943A72">
        <w:rPr>
          <w:rFonts w:asciiTheme="majorHAnsi" w:hAnsiTheme="majorHAnsi" w:cstheme="majorHAnsi"/>
        </w:rPr>
        <w:t xml:space="preserve"> </w:t>
      </w:r>
      <w:r w:rsidR="00F63FB9" w:rsidRPr="00943A72">
        <w:rPr>
          <w:rFonts w:asciiTheme="majorHAnsi" w:hAnsiTheme="majorHAnsi" w:cstheme="majorHAnsi"/>
        </w:rPr>
        <w:t xml:space="preserve">Je </w:t>
      </w:r>
      <w:proofErr w:type="spellStart"/>
      <w:r w:rsidR="00F63FB9" w:rsidRPr="00943A72">
        <w:rPr>
          <w:rFonts w:asciiTheme="majorHAnsi" w:hAnsiTheme="majorHAnsi" w:cstheme="majorHAnsi"/>
        </w:rPr>
        <w:t>respecte</w:t>
      </w:r>
      <w:proofErr w:type="spellEnd"/>
      <w:r w:rsidR="00F63FB9" w:rsidRPr="00943A72">
        <w:rPr>
          <w:rFonts w:asciiTheme="majorHAnsi" w:hAnsiTheme="majorHAnsi" w:cstheme="majorHAnsi"/>
        </w:rPr>
        <w:t xml:space="preserve"> les </w:t>
      </w:r>
      <w:proofErr w:type="spellStart"/>
      <w:r w:rsidR="00F63FB9" w:rsidRPr="00943A72">
        <w:rPr>
          <w:rFonts w:asciiTheme="majorHAnsi" w:hAnsiTheme="majorHAnsi" w:cstheme="majorHAnsi"/>
        </w:rPr>
        <w:t>règles</w:t>
      </w:r>
      <w:proofErr w:type="spellEnd"/>
      <w:r w:rsidR="00F63FB9" w:rsidRPr="00943A72">
        <w:rPr>
          <w:rFonts w:asciiTheme="majorHAnsi" w:hAnsiTheme="majorHAnsi" w:cstheme="majorHAnsi"/>
        </w:rPr>
        <w:t xml:space="preserve"> du </w:t>
      </w:r>
      <w:proofErr w:type="spellStart"/>
      <w:r w:rsidR="00F63FB9" w:rsidRPr="00943A72">
        <w:rPr>
          <w:rFonts w:asciiTheme="majorHAnsi" w:hAnsiTheme="majorHAnsi" w:cstheme="majorHAnsi"/>
        </w:rPr>
        <w:t>jeu</w:t>
      </w:r>
      <w:proofErr w:type="spellEnd"/>
      <w:r w:rsidR="00F63FB9" w:rsidRPr="00943A72">
        <w:rPr>
          <w:rFonts w:asciiTheme="majorHAnsi" w:hAnsiTheme="majorHAnsi" w:cstheme="majorHAnsi"/>
        </w:rPr>
        <w:t>.</w:t>
      </w:r>
    </w:p>
    <w:p w:rsidR="00CF7688" w:rsidRPr="00943A72" w:rsidRDefault="00D67B29" w:rsidP="00943A72">
      <w:pPr>
        <w:pStyle w:val="Listepuces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proofErr w:type="spellStart"/>
      <w:r w:rsidRPr="00943A72">
        <w:rPr>
          <w:rFonts w:asciiTheme="majorHAnsi" w:hAnsiTheme="majorHAnsi" w:cstheme="majorHAnsi"/>
        </w:rPr>
        <w:t>Lorsque</w:t>
      </w:r>
      <w:proofErr w:type="spellEnd"/>
      <w:r w:rsidRPr="00943A72">
        <w:rPr>
          <w:rFonts w:asciiTheme="majorHAnsi" w:hAnsiTheme="majorHAnsi" w:cstheme="majorHAnsi"/>
        </w:rPr>
        <w:t xml:space="preserve"> j</w:t>
      </w:r>
      <w:r w:rsidR="00052861" w:rsidRPr="00943A72">
        <w:rPr>
          <w:rFonts w:asciiTheme="majorHAnsi" w:hAnsiTheme="majorHAnsi" w:cstheme="majorHAnsi"/>
        </w:rPr>
        <w:t xml:space="preserve">e </w:t>
      </w:r>
      <w:proofErr w:type="spellStart"/>
      <w:r w:rsidR="00052861" w:rsidRPr="00943A72">
        <w:rPr>
          <w:rFonts w:asciiTheme="majorHAnsi" w:hAnsiTheme="majorHAnsi" w:cstheme="majorHAnsi"/>
        </w:rPr>
        <w:t>participe</w:t>
      </w:r>
      <w:proofErr w:type="spellEnd"/>
      <w:r w:rsidR="00052861" w:rsidRPr="00943A72">
        <w:rPr>
          <w:rFonts w:asciiTheme="majorHAnsi" w:hAnsiTheme="majorHAnsi" w:cstheme="majorHAnsi"/>
        </w:rPr>
        <w:t xml:space="preserve"> aux </w:t>
      </w:r>
      <w:proofErr w:type="spellStart"/>
      <w:r w:rsidR="00052861" w:rsidRPr="00943A72">
        <w:rPr>
          <w:rFonts w:asciiTheme="majorHAnsi" w:hAnsiTheme="majorHAnsi" w:cstheme="majorHAnsi"/>
        </w:rPr>
        <w:t>jeux</w:t>
      </w:r>
      <w:proofErr w:type="spellEnd"/>
      <w:r w:rsidR="00052861"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propos</w:t>
      </w:r>
      <w:r w:rsidR="00452CCA" w:rsidRPr="00943A72">
        <w:rPr>
          <w:rFonts w:asciiTheme="majorHAnsi" w:hAnsiTheme="majorHAnsi" w:cstheme="majorHAnsi"/>
        </w:rPr>
        <w:t>é</w:t>
      </w:r>
      <w:r w:rsidRPr="00943A72">
        <w:rPr>
          <w:rFonts w:asciiTheme="majorHAnsi" w:hAnsiTheme="majorHAnsi" w:cstheme="majorHAnsi"/>
        </w:rPr>
        <w:t>s</w:t>
      </w:r>
      <w:proofErr w:type="spellEnd"/>
      <w:r w:rsidRPr="00943A72">
        <w:rPr>
          <w:rFonts w:asciiTheme="majorHAnsi" w:hAnsiTheme="majorHAnsi" w:cstheme="majorHAnsi"/>
        </w:rPr>
        <w:t xml:space="preserve">, je le </w:t>
      </w:r>
      <w:proofErr w:type="spellStart"/>
      <w:r w:rsidRPr="00943A72">
        <w:rPr>
          <w:rFonts w:asciiTheme="majorHAnsi" w:hAnsiTheme="majorHAnsi" w:cstheme="majorHAnsi"/>
        </w:rPr>
        <w:t>fais</w:t>
      </w:r>
      <w:proofErr w:type="spellEnd"/>
      <w:r w:rsidRPr="00943A72">
        <w:rPr>
          <w:rFonts w:asciiTheme="majorHAnsi" w:hAnsiTheme="majorHAnsi" w:cstheme="majorHAnsi"/>
        </w:rPr>
        <w:t xml:space="preserve"> avec entrain</w:t>
      </w:r>
      <w:r w:rsidR="00052861" w:rsidRPr="00943A72">
        <w:rPr>
          <w:rFonts w:asciiTheme="majorHAnsi" w:hAnsiTheme="majorHAnsi" w:cstheme="majorHAnsi"/>
        </w:rPr>
        <w:t>.</w:t>
      </w:r>
    </w:p>
    <w:p w:rsidR="002F054F" w:rsidRDefault="002F054F" w:rsidP="00943A72">
      <w:pPr>
        <w:pStyle w:val="Listepuces"/>
        <w:numPr>
          <w:ilvl w:val="0"/>
          <w:numId w:val="0"/>
        </w:numPr>
        <w:ind w:left="360" w:hanging="360"/>
        <w:jc w:val="both"/>
      </w:pPr>
    </w:p>
    <w:p w:rsidR="00EF116D" w:rsidRDefault="007251F8" w:rsidP="00943A72">
      <w:pPr>
        <w:pStyle w:val="Titre2"/>
        <w:jc w:val="both"/>
      </w:pPr>
      <w:r>
        <w:rPr>
          <w:rFonts w:ascii="Segoe UI Emoji" w:hAnsi="Segoe UI Emoji" w:cs="Segoe UI Emoji"/>
        </w:rPr>
        <w:t>👫</w:t>
      </w:r>
      <w:r w:rsidR="00EF116D">
        <w:t xml:space="preserve"> Dans la vie </w:t>
      </w:r>
      <w:proofErr w:type="spellStart"/>
      <w:r w:rsidR="00EF116D">
        <w:t>quotidienne</w:t>
      </w:r>
      <w:proofErr w:type="spellEnd"/>
    </w:p>
    <w:p w:rsidR="00123DAA" w:rsidRPr="00943A72" w:rsidRDefault="00123DAA" w:rsidP="00943A72">
      <w:pPr>
        <w:pStyle w:val="Listepuces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 xml:space="preserve">Je </w:t>
      </w:r>
      <w:proofErr w:type="spellStart"/>
      <w:r w:rsidRPr="00943A72">
        <w:rPr>
          <w:rFonts w:asciiTheme="majorHAnsi" w:hAnsiTheme="majorHAnsi" w:cstheme="majorHAnsi"/>
        </w:rPr>
        <w:t>respecte</w:t>
      </w:r>
      <w:proofErr w:type="spellEnd"/>
      <w:r w:rsidRPr="00943A72">
        <w:rPr>
          <w:rFonts w:asciiTheme="majorHAnsi" w:hAnsiTheme="majorHAnsi" w:cstheme="majorHAnsi"/>
        </w:rPr>
        <w:t xml:space="preserve"> les affaires de </w:t>
      </w:r>
      <w:proofErr w:type="spellStart"/>
      <w:r w:rsidRPr="00943A72">
        <w:rPr>
          <w:rFonts w:asciiTheme="majorHAnsi" w:hAnsiTheme="majorHAnsi" w:cstheme="majorHAnsi"/>
        </w:rPr>
        <w:t>tous</w:t>
      </w:r>
      <w:proofErr w:type="spellEnd"/>
      <w:r w:rsidRPr="00943A72">
        <w:rPr>
          <w:rFonts w:asciiTheme="majorHAnsi" w:hAnsiTheme="majorHAnsi" w:cstheme="majorHAnsi"/>
        </w:rPr>
        <w:t xml:space="preserve"> et je ne vole pas.</w:t>
      </w:r>
    </w:p>
    <w:p w:rsidR="00123DAA" w:rsidRPr="00943A72" w:rsidRDefault="00123DAA" w:rsidP="00943A72">
      <w:pPr>
        <w:pStyle w:val="Listepuces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 xml:space="preserve">Je </w:t>
      </w:r>
      <w:proofErr w:type="spellStart"/>
      <w:r w:rsidRPr="00943A72">
        <w:rPr>
          <w:rFonts w:asciiTheme="majorHAnsi" w:hAnsiTheme="majorHAnsi" w:cstheme="majorHAnsi"/>
        </w:rPr>
        <w:t>respecte</w:t>
      </w:r>
      <w:proofErr w:type="spellEnd"/>
      <w:r w:rsidRPr="00943A72">
        <w:rPr>
          <w:rFonts w:asciiTheme="majorHAnsi" w:hAnsiTheme="majorHAnsi" w:cstheme="majorHAnsi"/>
        </w:rPr>
        <w:t xml:space="preserve"> les </w:t>
      </w:r>
      <w:proofErr w:type="spellStart"/>
      <w:r w:rsidRPr="00943A72">
        <w:rPr>
          <w:rFonts w:asciiTheme="majorHAnsi" w:hAnsiTheme="majorHAnsi" w:cstheme="majorHAnsi"/>
        </w:rPr>
        <w:t>locaux</w:t>
      </w:r>
      <w:proofErr w:type="spellEnd"/>
      <w:r w:rsidRPr="00943A72">
        <w:rPr>
          <w:rFonts w:asciiTheme="majorHAnsi" w:hAnsiTheme="majorHAnsi" w:cstheme="majorHAnsi"/>
        </w:rPr>
        <w:t xml:space="preserve"> et le </w:t>
      </w:r>
      <w:proofErr w:type="gramStart"/>
      <w:r w:rsidRPr="00943A72">
        <w:rPr>
          <w:rFonts w:asciiTheme="majorHAnsi" w:hAnsiTheme="majorHAnsi" w:cstheme="majorHAnsi"/>
        </w:rPr>
        <w:t>matériel :</w:t>
      </w:r>
      <w:proofErr w:type="gramEnd"/>
      <w:r w:rsidRPr="00943A72">
        <w:rPr>
          <w:rFonts w:asciiTheme="majorHAnsi" w:hAnsiTheme="majorHAnsi" w:cstheme="majorHAnsi"/>
        </w:rPr>
        <w:t xml:space="preserve"> je ne </w:t>
      </w:r>
      <w:proofErr w:type="spellStart"/>
      <w:r w:rsidRPr="00943A72">
        <w:rPr>
          <w:rFonts w:asciiTheme="majorHAnsi" w:hAnsiTheme="majorHAnsi" w:cstheme="majorHAnsi"/>
        </w:rPr>
        <w:t>casse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rien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exprès</w:t>
      </w:r>
      <w:proofErr w:type="spellEnd"/>
      <w:r w:rsidRPr="00943A72">
        <w:rPr>
          <w:rFonts w:asciiTheme="majorHAnsi" w:hAnsiTheme="majorHAnsi" w:cstheme="majorHAnsi"/>
        </w:rPr>
        <w:t>.</w:t>
      </w:r>
    </w:p>
    <w:p w:rsidR="00123DAA" w:rsidRPr="00943A72" w:rsidRDefault="00123DAA" w:rsidP="00943A72">
      <w:pPr>
        <w:pStyle w:val="Listepuce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</w:rPr>
      </w:pPr>
    </w:p>
    <w:p w:rsidR="00EF116D" w:rsidRPr="00943A72" w:rsidRDefault="00EF116D" w:rsidP="00943A72">
      <w:pPr>
        <w:pStyle w:val="Listepuces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 xml:space="preserve">Je ne dis pas de </w:t>
      </w:r>
      <w:proofErr w:type="spellStart"/>
      <w:r w:rsidRPr="00943A72">
        <w:rPr>
          <w:rFonts w:asciiTheme="majorHAnsi" w:hAnsiTheme="majorHAnsi" w:cstheme="majorHAnsi"/>
        </w:rPr>
        <w:t>gros</w:t>
      </w:r>
      <w:proofErr w:type="spellEnd"/>
      <w:r w:rsidRPr="00943A72">
        <w:rPr>
          <w:rFonts w:asciiTheme="majorHAnsi" w:hAnsiTheme="majorHAnsi" w:cstheme="majorHAnsi"/>
        </w:rPr>
        <w:t xml:space="preserve"> mots et je </w:t>
      </w:r>
      <w:proofErr w:type="spellStart"/>
      <w:r w:rsidRPr="00943A72">
        <w:rPr>
          <w:rFonts w:asciiTheme="majorHAnsi" w:hAnsiTheme="majorHAnsi" w:cstheme="majorHAnsi"/>
        </w:rPr>
        <w:t>parle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gentiment</w:t>
      </w:r>
      <w:proofErr w:type="spellEnd"/>
      <w:r w:rsidRPr="00943A72">
        <w:rPr>
          <w:rFonts w:asciiTheme="majorHAnsi" w:hAnsiTheme="majorHAnsi" w:cstheme="majorHAnsi"/>
        </w:rPr>
        <w:t xml:space="preserve"> aux </w:t>
      </w:r>
      <w:proofErr w:type="spellStart"/>
      <w:r w:rsidRPr="00943A72">
        <w:rPr>
          <w:rFonts w:asciiTheme="majorHAnsi" w:hAnsiTheme="majorHAnsi" w:cstheme="majorHAnsi"/>
        </w:rPr>
        <w:t>autres</w:t>
      </w:r>
      <w:proofErr w:type="spellEnd"/>
      <w:r w:rsidRPr="00943A72">
        <w:rPr>
          <w:rFonts w:asciiTheme="majorHAnsi" w:hAnsiTheme="majorHAnsi" w:cstheme="majorHAnsi"/>
        </w:rPr>
        <w:t>.</w:t>
      </w:r>
    </w:p>
    <w:p w:rsidR="00EF116D" w:rsidRPr="00943A72" w:rsidRDefault="00EF116D" w:rsidP="00943A72">
      <w:pPr>
        <w:pStyle w:val="Listepuces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 xml:space="preserve">Je </w:t>
      </w:r>
      <w:proofErr w:type="spellStart"/>
      <w:r w:rsidRPr="00943A72">
        <w:rPr>
          <w:rFonts w:asciiTheme="majorHAnsi" w:hAnsiTheme="majorHAnsi" w:cstheme="majorHAnsi"/>
        </w:rPr>
        <w:t>respecte</w:t>
      </w:r>
      <w:proofErr w:type="spellEnd"/>
      <w:r w:rsidRPr="00943A72">
        <w:rPr>
          <w:rFonts w:asciiTheme="majorHAnsi" w:hAnsiTheme="majorHAnsi" w:cstheme="majorHAnsi"/>
        </w:rPr>
        <w:t xml:space="preserve"> les animateurs et les </w:t>
      </w:r>
      <w:proofErr w:type="spellStart"/>
      <w:r w:rsidRPr="00943A72">
        <w:rPr>
          <w:rFonts w:asciiTheme="majorHAnsi" w:hAnsiTheme="majorHAnsi" w:cstheme="majorHAnsi"/>
        </w:rPr>
        <w:t>autres</w:t>
      </w:r>
      <w:proofErr w:type="spellEnd"/>
      <w:r w:rsidRPr="00943A72">
        <w:rPr>
          <w:rFonts w:asciiTheme="majorHAnsi" w:hAnsiTheme="majorHAnsi" w:cstheme="majorHAnsi"/>
        </w:rPr>
        <w:t xml:space="preserve"> enfants.</w:t>
      </w:r>
    </w:p>
    <w:p w:rsidR="00EF116D" w:rsidRPr="00943A72" w:rsidRDefault="00EF116D" w:rsidP="00943A72">
      <w:pPr>
        <w:pStyle w:val="Listepuces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 xml:space="preserve">Je ne me </w:t>
      </w:r>
      <w:proofErr w:type="spellStart"/>
      <w:r w:rsidRPr="00943A72">
        <w:rPr>
          <w:rFonts w:asciiTheme="majorHAnsi" w:hAnsiTheme="majorHAnsi" w:cstheme="majorHAnsi"/>
        </w:rPr>
        <w:t>moque</w:t>
      </w:r>
      <w:proofErr w:type="spellEnd"/>
      <w:r w:rsidRPr="00943A72">
        <w:rPr>
          <w:rFonts w:asciiTheme="majorHAnsi" w:hAnsiTheme="majorHAnsi" w:cstheme="majorHAnsi"/>
        </w:rPr>
        <w:t xml:space="preserve"> pas et je ne </w:t>
      </w:r>
      <w:proofErr w:type="spellStart"/>
      <w:r w:rsidRPr="00943A72">
        <w:rPr>
          <w:rFonts w:asciiTheme="majorHAnsi" w:hAnsiTheme="majorHAnsi" w:cstheme="majorHAnsi"/>
        </w:rPr>
        <w:t>fais</w:t>
      </w:r>
      <w:proofErr w:type="spellEnd"/>
      <w:r w:rsidRPr="00943A72">
        <w:rPr>
          <w:rFonts w:asciiTheme="majorHAnsi" w:hAnsiTheme="majorHAnsi" w:cstheme="majorHAnsi"/>
        </w:rPr>
        <w:t xml:space="preserve"> pas de </w:t>
      </w:r>
      <w:proofErr w:type="spellStart"/>
      <w:r w:rsidRPr="00943A72">
        <w:rPr>
          <w:rFonts w:asciiTheme="majorHAnsi" w:hAnsiTheme="majorHAnsi" w:cstheme="majorHAnsi"/>
        </w:rPr>
        <w:t>fausses</w:t>
      </w:r>
      <w:proofErr w:type="spellEnd"/>
      <w:r w:rsidRPr="00943A72">
        <w:rPr>
          <w:rFonts w:asciiTheme="majorHAnsi" w:hAnsiTheme="majorHAnsi" w:cstheme="majorHAnsi"/>
        </w:rPr>
        <w:t xml:space="preserve"> accusations.</w:t>
      </w:r>
    </w:p>
    <w:p w:rsidR="00EF116D" w:rsidRPr="00943A72" w:rsidRDefault="00EF116D" w:rsidP="00943A72">
      <w:pPr>
        <w:pStyle w:val="Listepuces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 xml:space="preserve">Je ne </w:t>
      </w:r>
      <w:proofErr w:type="spellStart"/>
      <w:r w:rsidRPr="00943A72">
        <w:rPr>
          <w:rFonts w:asciiTheme="majorHAnsi" w:hAnsiTheme="majorHAnsi" w:cstheme="majorHAnsi"/>
        </w:rPr>
        <w:t>suis</w:t>
      </w:r>
      <w:proofErr w:type="spellEnd"/>
      <w:r w:rsidRPr="00943A72">
        <w:rPr>
          <w:rFonts w:asciiTheme="majorHAnsi" w:hAnsiTheme="majorHAnsi" w:cstheme="majorHAnsi"/>
        </w:rPr>
        <w:t xml:space="preserve"> jamais </w:t>
      </w:r>
      <w:proofErr w:type="gramStart"/>
      <w:r w:rsidRPr="00943A72">
        <w:rPr>
          <w:rFonts w:asciiTheme="majorHAnsi" w:hAnsiTheme="majorHAnsi" w:cstheme="majorHAnsi"/>
        </w:rPr>
        <w:t>violent :</w:t>
      </w:r>
      <w:proofErr w:type="gramEnd"/>
      <w:r w:rsidRPr="00943A72">
        <w:rPr>
          <w:rFonts w:asciiTheme="majorHAnsi" w:hAnsiTheme="majorHAnsi" w:cstheme="majorHAnsi"/>
        </w:rPr>
        <w:t xml:space="preserve"> pas de coups, pas de menaces.</w:t>
      </w:r>
    </w:p>
    <w:p w:rsidR="00452CCA" w:rsidRPr="00943A72" w:rsidRDefault="00452CCA" w:rsidP="00943A72">
      <w:pPr>
        <w:pStyle w:val="Paragraphedeliste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 xml:space="preserve">Je </w:t>
      </w:r>
      <w:proofErr w:type="spellStart"/>
      <w:r w:rsidRPr="00943A72">
        <w:rPr>
          <w:rFonts w:asciiTheme="majorHAnsi" w:hAnsiTheme="majorHAnsi" w:cstheme="majorHAnsi"/>
        </w:rPr>
        <w:t>respecte</w:t>
      </w:r>
      <w:proofErr w:type="spellEnd"/>
      <w:r w:rsidRPr="00943A72">
        <w:rPr>
          <w:rFonts w:asciiTheme="majorHAnsi" w:hAnsiTheme="majorHAnsi" w:cstheme="majorHAnsi"/>
        </w:rPr>
        <w:t xml:space="preserve"> le corps et </w:t>
      </w:r>
      <w:proofErr w:type="spellStart"/>
      <w:r w:rsidRPr="00943A72">
        <w:rPr>
          <w:rFonts w:asciiTheme="majorHAnsi" w:hAnsiTheme="majorHAnsi" w:cstheme="majorHAnsi"/>
        </w:rPr>
        <w:t>l’intimité</w:t>
      </w:r>
      <w:proofErr w:type="spellEnd"/>
      <w:r w:rsidRPr="00943A72">
        <w:rPr>
          <w:rFonts w:asciiTheme="majorHAnsi" w:hAnsiTheme="majorHAnsi" w:cstheme="majorHAnsi"/>
        </w:rPr>
        <w:t xml:space="preserve"> des </w:t>
      </w:r>
      <w:proofErr w:type="spellStart"/>
      <w:r w:rsidRPr="00943A72">
        <w:rPr>
          <w:rFonts w:asciiTheme="majorHAnsi" w:hAnsiTheme="majorHAnsi" w:cstheme="majorHAnsi"/>
        </w:rPr>
        <w:t>autres</w:t>
      </w:r>
      <w:proofErr w:type="spellEnd"/>
      <w:r w:rsidRPr="00943A72">
        <w:rPr>
          <w:rFonts w:asciiTheme="majorHAnsi" w:hAnsiTheme="majorHAnsi" w:cstheme="majorHAnsi"/>
        </w:rPr>
        <w:t xml:space="preserve">. On ne </w:t>
      </w:r>
      <w:proofErr w:type="spellStart"/>
      <w:r w:rsidRPr="00943A72">
        <w:rPr>
          <w:rFonts w:asciiTheme="majorHAnsi" w:hAnsiTheme="majorHAnsi" w:cstheme="majorHAnsi"/>
        </w:rPr>
        <w:t>touche</w:t>
      </w:r>
      <w:proofErr w:type="spellEnd"/>
      <w:r w:rsidRPr="00943A72">
        <w:rPr>
          <w:rFonts w:asciiTheme="majorHAnsi" w:hAnsiTheme="majorHAnsi" w:cstheme="majorHAnsi"/>
        </w:rPr>
        <w:t xml:space="preserve"> jamais </w:t>
      </w:r>
      <w:proofErr w:type="spellStart"/>
      <w:r w:rsidRPr="00943A72">
        <w:rPr>
          <w:rFonts w:asciiTheme="majorHAnsi" w:hAnsiTheme="majorHAnsi" w:cstheme="majorHAnsi"/>
        </w:rPr>
        <w:t>quelqu’un</w:t>
      </w:r>
      <w:proofErr w:type="spellEnd"/>
      <w:r w:rsidRPr="00943A72">
        <w:rPr>
          <w:rFonts w:asciiTheme="majorHAnsi" w:hAnsiTheme="majorHAnsi" w:cstheme="majorHAnsi"/>
        </w:rPr>
        <w:t xml:space="preserve"> sans son </w:t>
      </w:r>
      <w:proofErr w:type="spellStart"/>
      <w:r w:rsidRPr="00943A72">
        <w:rPr>
          <w:rFonts w:asciiTheme="majorHAnsi" w:hAnsiTheme="majorHAnsi" w:cstheme="majorHAnsi"/>
        </w:rPr>
        <w:t>consentement</w:t>
      </w:r>
      <w:proofErr w:type="spellEnd"/>
      <w:r w:rsidRPr="00943A72">
        <w:rPr>
          <w:rFonts w:asciiTheme="majorHAnsi" w:hAnsiTheme="majorHAnsi" w:cstheme="majorHAnsi"/>
        </w:rPr>
        <w:t>.</w:t>
      </w:r>
    </w:p>
    <w:p w:rsidR="00452CCA" w:rsidRDefault="00452CCA" w:rsidP="00943A72">
      <w:pPr>
        <w:pStyle w:val="Listepuces"/>
        <w:numPr>
          <w:ilvl w:val="0"/>
          <w:numId w:val="14"/>
        </w:numPr>
        <w:jc w:val="both"/>
      </w:pPr>
      <w:r w:rsidRPr="00943A72">
        <w:rPr>
          <w:rFonts w:asciiTheme="majorHAnsi" w:hAnsiTheme="majorHAnsi" w:cstheme="majorHAnsi"/>
        </w:rPr>
        <w:t xml:space="preserve">Je ne </w:t>
      </w:r>
      <w:proofErr w:type="spellStart"/>
      <w:r w:rsidRPr="00943A72">
        <w:rPr>
          <w:rFonts w:asciiTheme="majorHAnsi" w:hAnsiTheme="majorHAnsi" w:cstheme="majorHAnsi"/>
        </w:rPr>
        <w:t>harcèle</w:t>
      </w:r>
      <w:proofErr w:type="spellEnd"/>
      <w:r w:rsidRPr="00943A72">
        <w:rPr>
          <w:rFonts w:asciiTheme="majorHAnsi" w:hAnsiTheme="majorHAnsi" w:cstheme="majorHAnsi"/>
        </w:rPr>
        <w:t xml:space="preserve"> pas et </w:t>
      </w:r>
      <w:proofErr w:type="spellStart"/>
      <w:r w:rsidRPr="00943A72">
        <w:rPr>
          <w:rFonts w:asciiTheme="majorHAnsi" w:hAnsiTheme="majorHAnsi" w:cstheme="majorHAnsi"/>
        </w:rPr>
        <w:t>j’aide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ceux</w:t>
      </w:r>
      <w:proofErr w:type="spellEnd"/>
      <w:r w:rsidRPr="00943A72">
        <w:rPr>
          <w:rFonts w:asciiTheme="majorHAnsi" w:hAnsiTheme="majorHAnsi" w:cstheme="majorHAnsi"/>
        </w:rPr>
        <w:t xml:space="preserve"> qui se </w:t>
      </w:r>
      <w:proofErr w:type="spellStart"/>
      <w:r w:rsidRPr="00943A72">
        <w:rPr>
          <w:rFonts w:asciiTheme="majorHAnsi" w:hAnsiTheme="majorHAnsi" w:cstheme="majorHAnsi"/>
        </w:rPr>
        <w:t>sentent</w:t>
      </w:r>
      <w:proofErr w:type="spellEnd"/>
      <w:r w:rsidRPr="00943A72">
        <w:rPr>
          <w:rFonts w:asciiTheme="majorHAnsi" w:hAnsiTheme="majorHAnsi" w:cstheme="majorHAnsi"/>
        </w:rPr>
        <w:t xml:space="preserve"> mal</w:t>
      </w:r>
      <w:r>
        <w:t>.</w:t>
      </w:r>
    </w:p>
    <w:p w:rsidR="00452CCA" w:rsidRDefault="00452CCA" w:rsidP="00943A72">
      <w:pPr>
        <w:pStyle w:val="Listepuces"/>
        <w:numPr>
          <w:ilvl w:val="0"/>
          <w:numId w:val="0"/>
        </w:numPr>
        <w:ind w:left="360" w:hanging="360"/>
        <w:jc w:val="both"/>
      </w:pPr>
    </w:p>
    <w:p w:rsidR="00CF7688" w:rsidRPr="00F47A9F" w:rsidRDefault="00052861" w:rsidP="00943A72">
      <w:pPr>
        <w:pStyle w:val="Titre2"/>
        <w:jc w:val="both"/>
        <w:rPr>
          <w:color w:val="C00000"/>
        </w:rPr>
      </w:pPr>
      <w:r w:rsidRPr="00F47A9F">
        <w:rPr>
          <w:rFonts w:ascii="Segoe UI Emoji" w:hAnsi="Segoe UI Emoji" w:cs="Segoe UI Emoji"/>
          <w:color w:val="C00000"/>
        </w:rPr>
        <w:t>💬</w:t>
      </w:r>
      <w:r w:rsidRPr="00F47A9F">
        <w:rPr>
          <w:color w:val="C00000"/>
        </w:rPr>
        <w:t xml:space="preserve"> Et </w:t>
      </w:r>
      <w:proofErr w:type="spellStart"/>
      <w:r w:rsidRPr="00F47A9F">
        <w:rPr>
          <w:color w:val="C00000"/>
        </w:rPr>
        <w:t>si</w:t>
      </w:r>
      <w:proofErr w:type="spellEnd"/>
      <w:r w:rsidRPr="00F47A9F">
        <w:rPr>
          <w:color w:val="C00000"/>
        </w:rPr>
        <w:t xml:space="preserve"> je </w:t>
      </w:r>
      <w:proofErr w:type="spellStart"/>
      <w:r w:rsidR="00EF116D" w:rsidRPr="00F47A9F">
        <w:rPr>
          <w:color w:val="C00000"/>
        </w:rPr>
        <w:t>respecte</w:t>
      </w:r>
      <w:proofErr w:type="spellEnd"/>
      <w:r w:rsidR="00EF116D" w:rsidRPr="00F47A9F">
        <w:rPr>
          <w:color w:val="C00000"/>
        </w:rPr>
        <w:t xml:space="preserve"> pas </w:t>
      </w:r>
      <w:proofErr w:type="spellStart"/>
      <w:r w:rsidR="00EF116D" w:rsidRPr="00F47A9F">
        <w:rPr>
          <w:color w:val="C00000"/>
        </w:rPr>
        <w:t>ses</w:t>
      </w:r>
      <w:proofErr w:type="spellEnd"/>
      <w:r w:rsidR="00EF116D" w:rsidRPr="00F47A9F">
        <w:rPr>
          <w:color w:val="C00000"/>
        </w:rPr>
        <w:t xml:space="preserve"> </w:t>
      </w:r>
      <w:proofErr w:type="spellStart"/>
      <w:proofErr w:type="gramStart"/>
      <w:r w:rsidR="00EF116D" w:rsidRPr="00F47A9F">
        <w:rPr>
          <w:color w:val="C00000"/>
        </w:rPr>
        <w:t>règles</w:t>
      </w:r>
      <w:proofErr w:type="spellEnd"/>
      <w:r w:rsidRPr="00F47A9F">
        <w:rPr>
          <w:color w:val="C00000"/>
        </w:rPr>
        <w:t xml:space="preserve"> ?</w:t>
      </w:r>
      <w:proofErr w:type="gramEnd"/>
    </w:p>
    <w:p w:rsidR="00644B19" w:rsidRPr="00943A72" w:rsidRDefault="00052861" w:rsidP="00943A72">
      <w:pPr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>Les animat</w:t>
      </w:r>
      <w:r w:rsidR="00644B19" w:rsidRPr="00943A72">
        <w:rPr>
          <w:rFonts w:asciiTheme="majorHAnsi" w:hAnsiTheme="majorHAnsi" w:cstheme="majorHAnsi"/>
        </w:rPr>
        <w:t>eurs/</w:t>
      </w:r>
      <w:proofErr w:type="spellStart"/>
      <w:r w:rsidR="00644B19" w:rsidRPr="00943A72">
        <w:rPr>
          <w:rFonts w:asciiTheme="majorHAnsi" w:hAnsiTheme="majorHAnsi" w:cstheme="majorHAnsi"/>
        </w:rPr>
        <w:t>rices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sont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là</w:t>
      </w:r>
      <w:proofErr w:type="spellEnd"/>
      <w:r w:rsidRPr="00943A72">
        <w:rPr>
          <w:rFonts w:asciiTheme="majorHAnsi" w:hAnsiTheme="majorHAnsi" w:cstheme="majorHAnsi"/>
        </w:rPr>
        <w:t xml:space="preserve"> pour m’aider à comprendre mes </w:t>
      </w:r>
      <w:proofErr w:type="spellStart"/>
      <w:r w:rsidRPr="00943A72">
        <w:rPr>
          <w:rFonts w:asciiTheme="majorHAnsi" w:hAnsiTheme="majorHAnsi" w:cstheme="majorHAnsi"/>
        </w:rPr>
        <w:t>erreurs</w:t>
      </w:r>
      <w:proofErr w:type="spellEnd"/>
      <w:r w:rsidRPr="00943A72">
        <w:rPr>
          <w:rFonts w:asciiTheme="majorHAnsi" w:hAnsiTheme="majorHAnsi" w:cstheme="majorHAnsi"/>
        </w:rPr>
        <w:t xml:space="preserve"> et à </w:t>
      </w:r>
      <w:proofErr w:type="spellStart"/>
      <w:r w:rsidRPr="00943A72">
        <w:rPr>
          <w:rFonts w:asciiTheme="majorHAnsi" w:hAnsiTheme="majorHAnsi" w:cstheme="majorHAnsi"/>
        </w:rPr>
        <w:t>grandir</w:t>
      </w:r>
      <w:proofErr w:type="spellEnd"/>
      <w:r w:rsidRPr="00943A72">
        <w:rPr>
          <w:rFonts w:asciiTheme="majorHAnsi" w:hAnsiTheme="majorHAnsi" w:cstheme="majorHAnsi"/>
        </w:rPr>
        <w:t>.</w:t>
      </w:r>
      <w:r w:rsidR="00644B19" w:rsidRPr="00943A72">
        <w:rPr>
          <w:rFonts w:asciiTheme="majorHAnsi" w:hAnsiTheme="majorHAnsi" w:cstheme="majorHAnsi"/>
        </w:rPr>
        <w:t xml:space="preserve"> Dans</w:t>
      </w:r>
      <w:r w:rsidR="00391575" w:rsidRPr="00943A72">
        <w:rPr>
          <w:rFonts w:asciiTheme="majorHAnsi" w:hAnsiTheme="majorHAnsi" w:cstheme="majorHAnsi"/>
        </w:rPr>
        <w:t xml:space="preserve"> les </w:t>
      </w:r>
      <w:proofErr w:type="spellStart"/>
      <w:r w:rsidR="00391575" w:rsidRPr="00943A72">
        <w:rPr>
          <w:rFonts w:asciiTheme="majorHAnsi" w:hAnsiTheme="majorHAnsi" w:cstheme="majorHAnsi"/>
        </w:rPr>
        <w:t>cas</w:t>
      </w:r>
      <w:proofErr w:type="spellEnd"/>
      <w:r w:rsidR="00391575" w:rsidRPr="00943A72">
        <w:rPr>
          <w:rFonts w:asciiTheme="majorHAnsi" w:hAnsiTheme="majorHAnsi" w:cstheme="majorHAnsi"/>
        </w:rPr>
        <w:t xml:space="preserve"> les plus </w:t>
      </w:r>
      <w:proofErr w:type="spellStart"/>
      <w:r w:rsidR="00391575" w:rsidRPr="00943A72">
        <w:rPr>
          <w:rFonts w:asciiTheme="majorHAnsi" w:hAnsiTheme="majorHAnsi" w:cstheme="majorHAnsi"/>
        </w:rPr>
        <w:t>anodins</w:t>
      </w:r>
      <w:proofErr w:type="spellEnd"/>
      <w:r w:rsidR="00391575" w:rsidRPr="00943A72">
        <w:rPr>
          <w:rFonts w:asciiTheme="majorHAnsi" w:hAnsiTheme="majorHAnsi" w:cstheme="majorHAnsi"/>
        </w:rPr>
        <w:t>,</w:t>
      </w:r>
      <w:r w:rsidR="00644B19" w:rsidRPr="00943A72">
        <w:rPr>
          <w:rFonts w:asciiTheme="majorHAnsi" w:hAnsiTheme="majorHAnsi" w:cstheme="majorHAnsi"/>
        </w:rPr>
        <w:t xml:space="preserve"> </w:t>
      </w:r>
      <w:proofErr w:type="spellStart"/>
      <w:r w:rsidR="00644B19" w:rsidRPr="00943A72">
        <w:rPr>
          <w:rFonts w:asciiTheme="majorHAnsi" w:hAnsiTheme="majorHAnsi" w:cstheme="majorHAnsi"/>
        </w:rPr>
        <w:t>l’animateur</w:t>
      </w:r>
      <w:proofErr w:type="spellEnd"/>
      <w:r w:rsidR="00644B19" w:rsidRPr="00943A72">
        <w:rPr>
          <w:rFonts w:asciiTheme="majorHAnsi" w:hAnsiTheme="majorHAnsi" w:cstheme="majorHAnsi"/>
        </w:rPr>
        <w:t xml:space="preserve">/rice commence </w:t>
      </w:r>
      <w:proofErr w:type="spellStart"/>
      <w:r w:rsidR="00644B19" w:rsidRPr="00943A72">
        <w:rPr>
          <w:rFonts w:asciiTheme="majorHAnsi" w:hAnsiTheme="majorHAnsi" w:cstheme="majorHAnsi"/>
        </w:rPr>
        <w:t>toujours</w:t>
      </w:r>
      <w:proofErr w:type="spellEnd"/>
      <w:r w:rsidR="00644B19" w:rsidRPr="00943A72">
        <w:rPr>
          <w:rFonts w:asciiTheme="majorHAnsi" w:hAnsiTheme="majorHAnsi" w:cstheme="majorHAnsi"/>
        </w:rPr>
        <w:t xml:space="preserve"> par un rappel à la </w:t>
      </w:r>
      <w:proofErr w:type="spellStart"/>
      <w:r w:rsidR="00644B19" w:rsidRPr="00943A72">
        <w:rPr>
          <w:rFonts w:asciiTheme="majorHAnsi" w:hAnsiTheme="majorHAnsi" w:cstheme="majorHAnsi"/>
        </w:rPr>
        <w:t>règle</w:t>
      </w:r>
      <w:proofErr w:type="spellEnd"/>
      <w:r w:rsidR="00644B19" w:rsidRPr="00943A72">
        <w:rPr>
          <w:rFonts w:asciiTheme="majorHAnsi" w:hAnsiTheme="majorHAnsi" w:cstheme="majorHAnsi"/>
        </w:rPr>
        <w:t xml:space="preserve"> pour </w:t>
      </w:r>
      <w:proofErr w:type="spellStart"/>
      <w:r w:rsidR="00391575" w:rsidRPr="00943A72">
        <w:rPr>
          <w:rFonts w:asciiTheme="majorHAnsi" w:hAnsiTheme="majorHAnsi" w:cstheme="majorHAnsi"/>
        </w:rPr>
        <w:t>m’</w:t>
      </w:r>
      <w:r w:rsidR="00644B19" w:rsidRPr="00943A72">
        <w:rPr>
          <w:rFonts w:asciiTheme="majorHAnsi" w:hAnsiTheme="majorHAnsi" w:cstheme="majorHAnsi"/>
        </w:rPr>
        <w:t>aider</w:t>
      </w:r>
      <w:proofErr w:type="spellEnd"/>
      <w:r w:rsidR="00644B19" w:rsidRPr="00943A72">
        <w:rPr>
          <w:rFonts w:asciiTheme="majorHAnsi" w:hAnsiTheme="majorHAnsi" w:cstheme="majorHAnsi"/>
        </w:rPr>
        <w:t xml:space="preserve"> à </w:t>
      </w:r>
      <w:proofErr w:type="spellStart"/>
      <w:r w:rsidR="00644B19" w:rsidRPr="00943A72">
        <w:rPr>
          <w:rFonts w:asciiTheme="majorHAnsi" w:hAnsiTheme="majorHAnsi" w:cstheme="majorHAnsi"/>
        </w:rPr>
        <w:t>comprendre</w:t>
      </w:r>
      <w:proofErr w:type="spellEnd"/>
      <w:r w:rsidR="00644B19" w:rsidRPr="00943A72">
        <w:rPr>
          <w:rFonts w:asciiTheme="majorHAnsi" w:hAnsiTheme="majorHAnsi" w:cstheme="majorHAnsi"/>
        </w:rPr>
        <w:t xml:space="preserve"> et à </w:t>
      </w:r>
      <w:proofErr w:type="spellStart"/>
      <w:r w:rsidR="00391575" w:rsidRPr="00943A72">
        <w:rPr>
          <w:rFonts w:asciiTheme="majorHAnsi" w:hAnsiTheme="majorHAnsi" w:cstheme="majorHAnsi"/>
        </w:rPr>
        <w:t>m</w:t>
      </w:r>
      <w:r w:rsidR="00644B19" w:rsidRPr="00943A72">
        <w:rPr>
          <w:rFonts w:asciiTheme="majorHAnsi" w:hAnsiTheme="majorHAnsi" w:cstheme="majorHAnsi"/>
        </w:rPr>
        <w:t>’ajuster</w:t>
      </w:r>
      <w:proofErr w:type="spellEnd"/>
      <w:r w:rsidR="00644B19" w:rsidRPr="00943A72">
        <w:rPr>
          <w:rFonts w:asciiTheme="majorHAnsi" w:hAnsiTheme="majorHAnsi" w:cstheme="majorHAnsi"/>
        </w:rPr>
        <w:t>.</w:t>
      </w:r>
    </w:p>
    <w:p w:rsidR="00F47A9F" w:rsidRDefault="00F47A9F" w:rsidP="00644B19">
      <w:pPr>
        <w:pStyle w:val="Listepuces"/>
        <w:numPr>
          <w:ilvl w:val="0"/>
          <w:numId w:val="0"/>
        </w:numPr>
        <w:ind w:left="360" w:hanging="360"/>
      </w:pPr>
    </w:p>
    <w:p w:rsidR="003C0ABB" w:rsidRPr="00943A72" w:rsidRDefault="008203A5" w:rsidP="00943A72">
      <w:pPr>
        <w:pStyle w:val="Listepuc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lastRenderedPageBreak/>
        <w:t>Les animateur/</w:t>
      </w:r>
      <w:proofErr w:type="spellStart"/>
      <w:r w:rsidRPr="00943A72">
        <w:rPr>
          <w:rFonts w:asciiTheme="majorHAnsi" w:hAnsiTheme="majorHAnsi" w:cstheme="majorHAnsi"/>
        </w:rPr>
        <w:t>trices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peuvent</w:t>
      </w:r>
      <w:proofErr w:type="spellEnd"/>
      <w:r w:rsidRPr="00943A72">
        <w:rPr>
          <w:rFonts w:asciiTheme="majorHAnsi" w:hAnsiTheme="majorHAnsi" w:cstheme="majorHAnsi"/>
        </w:rPr>
        <w:t xml:space="preserve"> me demander </w:t>
      </w:r>
      <w:proofErr w:type="gramStart"/>
      <w:r w:rsidRPr="00943A72">
        <w:rPr>
          <w:rFonts w:asciiTheme="majorHAnsi" w:hAnsiTheme="majorHAnsi" w:cstheme="majorHAnsi"/>
        </w:rPr>
        <w:t>de :</w:t>
      </w:r>
      <w:proofErr w:type="gramEnd"/>
      <w:r w:rsidRPr="00943A72">
        <w:rPr>
          <w:rFonts w:asciiTheme="majorHAnsi" w:hAnsiTheme="majorHAnsi" w:cstheme="majorHAnsi"/>
        </w:rPr>
        <w:t xml:space="preserve"> </w:t>
      </w:r>
    </w:p>
    <w:p w:rsidR="00CB5EF7" w:rsidRPr="00943A72" w:rsidRDefault="00F47A9F" w:rsidP="00943A72">
      <w:pPr>
        <w:pStyle w:val="Paragraphedeliste"/>
        <w:jc w:val="both"/>
        <w:rPr>
          <w:rFonts w:asciiTheme="majorHAnsi" w:hAnsiTheme="majorHAnsi" w:cstheme="majorHAnsi"/>
        </w:rPr>
      </w:pPr>
      <w:bookmarkStart w:id="1" w:name="_Hlk201582102"/>
      <w:r w:rsidRPr="00943A72">
        <w:rPr>
          <w:rFonts w:ascii="Segoe UI Emoji" w:hAnsi="Segoe UI Emoji" w:cs="Segoe UI Emoji"/>
          <w:color w:val="7030A0"/>
        </w:rPr>
        <w:t>🍽</w:t>
      </w:r>
      <w:bookmarkEnd w:id="1"/>
      <w:r w:rsidRPr="00943A72">
        <w:rPr>
          <w:rFonts w:asciiTheme="majorHAnsi" w:hAnsiTheme="majorHAnsi" w:cstheme="majorHAnsi"/>
          <w:color w:val="7030A0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re</w:t>
      </w:r>
      <w:r w:rsidRPr="00943A72">
        <w:rPr>
          <w:rFonts w:asciiTheme="majorHAnsi" w:hAnsiTheme="majorHAnsi" w:cstheme="majorHAnsi"/>
        </w:rPr>
        <w:t>tourner</w:t>
      </w:r>
      <w:proofErr w:type="spellEnd"/>
      <w:r w:rsidRPr="00943A72">
        <w:rPr>
          <w:rFonts w:asciiTheme="majorHAnsi" w:hAnsiTheme="majorHAnsi" w:cstheme="majorHAnsi"/>
        </w:rPr>
        <w:t xml:space="preserve"> à ma place sans que ma </w:t>
      </w:r>
      <w:proofErr w:type="spellStart"/>
      <w:r w:rsidRPr="00943A72">
        <w:rPr>
          <w:rFonts w:asciiTheme="majorHAnsi" w:hAnsiTheme="majorHAnsi" w:cstheme="majorHAnsi"/>
        </w:rPr>
        <w:t>demande</w:t>
      </w:r>
      <w:proofErr w:type="spellEnd"/>
      <w:r w:rsidRPr="00943A72">
        <w:rPr>
          <w:rFonts w:asciiTheme="majorHAnsi" w:hAnsiTheme="majorHAnsi" w:cstheme="majorHAnsi"/>
        </w:rPr>
        <w:t xml:space="preserve"> ne </w:t>
      </w:r>
      <w:proofErr w:type="spellStart"/>
      <w:r w:rsidRPr="00943A72">
        <w:rPr>
          <w:rFonts w:asciiTheme="majorHAnsi" w:hAnsiTheme="majorHAnsi" w:cstheme="majorHAnsi"/>
        </w:rPr>
        <w:t>soit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prise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en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compte</w:t>
      </w:r>
      <w:proofErr w:type="spellEnd"/>
      <w:r w:rsidR="00CB5EF7" w:rsidRPr="00943A72">
        <w:rPr>
          <w:rFonts w:asciiTheme="majorHAnsi" w:hAnsiTheme="majorHAnsi" w:cstheme="majorHAnsi"/>
        </w:rPr>
        <w:t xml:space="preserve">, </w:t>
      </w:r>
      <w:proofErr w:type="spellStart"/>
      <w:r w:rsidR="00CB5EF7" w:rsidRPr="00943A72">
        <w:rPr>
          <w:rFonts w:asciiTheme="majorHAnsi" w:hAnsiTheme="majorHAnsi" w:cstheme="majorHAnsi"/>
        </w:rPr>
        <w:t>s</w:t>
      </w:r>
      <w:r w:rsidRPr="00943A72">
        <w:rPr>
          <w:rFonts w:asciiTheme="majorHAnsi" w:hAnsiTheme="majorHAnsi" w:cstheme="majorHAnsi"/>
        </w:rPr>
        <w:t>i</w:t>
      </w:r>
      <w:proofErr w:type="spellEnd"/>
      <w:r w:rsidRPr="00943A72">
        <w:rPr>
          <w:rFonts w:asciiTheme="majorHAnsi" w:hAnsiTheme="majorHAnsi" w:cstheme="majorHAnsi"/>
        </w:rPr>
        <w:t xml:space="preserve"> je me </w:t>
      </w:r>
      <w:proofErr w:type="spellStart"/>
      <w:r w:rsidRPr="00943A72">
        <w:rPr>
          <w:rFonts w:asciiTheme="majorHAnsi" w:hAnsiTheme="majorHAnsi" w:cstheme="majorHAnsi"/>
        </w:rPr>
        <w:t>lève</w:t>
      </w:r>
      <w:proofErr w:type="spellEnd"/>
      <w:r w:rsidRPr="00943A72">
        <w:rPr>
          <w:rFonts w:asciiTheme="majorHAnsi" w:hAnsiTheme="majorHAnsi" w:cstheme="majorHAnsi"/>
        </w:rPr>
        <w:t xml:space="preserve"> sans </w:t>
      </w:r>
      <w:proofErr w:type="spellStart"/>
      <w:r w:rsidRPr="00943A72">
        <w:rPr>
          <w:rFonts w:asciiTheme="majorHAnsi" w:hAnsiTheme="majorHAnsi" w:cstheme="majorHAnsi"/>
        </w:rPr>
        <w:t>autorisation</w:t>
      </w:r>
      <w:proofErr w:type="spellEnd"/>
      <w:r w:rsidRPr="00943A72">
        <w:rPr>
          <w:rFonts w:asciiTheme="majorHAnsi" w:hAnsiTheme="majorHAnsi" w:cstheme="majorHAnsi"/>
        </w:rPr>
        <w:t xml:space="preserve"> pour </w:t>
      </w:r>
      <w:proofErr w:type="spellStart"/>
      <w:r w:rsidRPr="00943A72">
        <w:rPr>
          <w:rFonts w:asciiTheme="majorHAnsi" w:hAnsiTheme="majorHAnsi" w:cstheme="majorHAnsi"/>
        </w:rPr>
        <w:t>parler</w:t>
      </w:r>
      <w:proofErr w:type="spellEnd"/>
      <w:r w:rsidRPr="00943A72">
        <w:rPr>
          <w:rFonts w:asciiTheme="majorHAnsi" w:hAnsiTheme="majorHAnsi" w:cstheme="majorHAnsi"/>
        </w:rPr>
        <w:t xml:space="preserve"> à un </w:t>
      </w:r>
      <w:proofErr w:type="spellStart"/>
      <w:r w:rsidRPr="00943A72">
        <w:rPr>
          <w:rFonts w:asciiTheme="majorHAnsi" w:hAnsiTheme="majorHAnsi" w:cstheme="majorHAnsi"/>
        </w:rPr>
        <w:t>adulte</w:t>
      </w:r>
      <w:proofErr w:type="spellEnd"/>
      <w:r w:rsidRPr="00943A72">
        <w:rPr>
          <w:rFonts w:asciiTheme="majorHAnsi" w:hAnsiTheme="majorHAnsi" w:cstheme="majorHAnsi"/>
        </w:rPr>
        <w:t xml:space="preserve">. </w:t>
      </w:r>
    </w:p>
    <w:p w:rsidR="00CB5EF7" w:rsidRPr="00943A72" w:rsidRDefault="00F47A9F" w:rsidP="00943A72">
      <w:pPr>
        <w:pStyle w:val="Paragraphedeliste"/>
        <w:jc w:val="both"/>
        <w:rPr>
          <w:rFonts w:asciiTheme="majorHAnsi" w:hAnsiTheme="majorHAnsi" w:cstheme="majorHAnsi"/>
        </w:rPr>
      </w:pPr>
      <w:r w:rsidRPr="00943A72">
        <w:rPr>
          <w:rFonts w:ascii="Segoe UI Emoji" w:hAnsi="Segoe UI Emoji" w:cs="Segoe UI Emoji"/>
          <w:color w:val="7030A0"/>
        </w:rPr>
        <w:t>🍽</w:t>
      </w:r>
      <w:r w:rsidRPr="00943A72">
        <w:rPr>
          <w:rFonts w:asciiTheme="majorHAnsi" w:hAnsiTheme="majorHAnsi" w:cstheme="majorHAnsi"/>
        </w:rPr>
        <w:t xml:space="preserve"> </w:t>
      </w:r>
      <w:proofErr w:type="spellStart"/>
      <w:r w:rsidR="00CB5EF7" w:rsidRPr="00943A72">
        <w:rPr>
          <w:rFonts w:asciiTheme="majorHAnsi" w:hAnsiTheme="majorHAnsi" w:cstheme="majorHAnsi"/>
        </w:rPr>
        <w:t>nettoyer</w:t>
      </w:r>
      <w:proofErr w:type="spellEnd"/>
      <w:r w:rsidR="00CB5EF7" w:rsidRPr="00943A72">
        <w:rPr>
          <w:rFonts w:asciiTheme="majorHAnsi" w:hAnsiTheme="majorHAnsi" w:cstheme="majorHAnsi"/>
        </w:rPr>
        <w:t xml:space="preserve"> ma place, et </w:t>
      </w:r>
      <w:proofErr w:type="spellStart"/>
      <w:r w:rsidR="00CB5EF7" w:rsidRPr="00943A72">
        <w:rPr>
          <w:rFonts w:asciiTheme="majorHAnsi" w:hAnsiTheme="majorHAnsi" w:cstheme="majorHAnsi"/>
        </w:rPr>
        <w:t>si</w:t>
      </w:r>
      <w:proofErr w:type="spellEnd"/>
      <w:r w:rsidR="00CB5EF7" w:rsidRPr="00943A72">
        <w:rPr>
          <w:rFonts w:asciiTheme="majorHAnsi" w:hAnsiTheme="majorHAnsi" w:cstheme="majorHAnsi"/>
        </w:rPr>
        <w:t xml:space="preserve"> </w:t>
      </w:r>
      <w:proofErr w:type="spellStart"/>
      <w:r w:rsidR="00CB5EF7" w:rsidRPr="00943A72">
        <w:rPr>
          <w:rFonts w:asciiTheme="majorHAnsi" w:hAnsiTheme="majorHAnsi" w:cstheme="majorHAnsi"/>
        </w:rPr>
        <w:t>besoin</w:t>
      </w:r>
      <w:proofErr w:type="spellEnd"/>
      <w:r w:rsidR="00CB5EF7" w:rsidRPr="00943A72">
        <w:rPr>
          <w:rFonts w:asciiTheme="majorHAnsi" w:hAnsiTheme="majorHAnsi" w:cstheme="majorHAnsi"/>
        </w:rPr>
        <w:t xml:space="preserve">, aider à </w:t>
      </w:r>
      <w:proofErr w:type="spellStart"/>
      <w:r w:rsidR="00CB5EF7" w:rsidRPr="00943A72">
        <w:rPr>
          <w:rFonts w:asciiTheme="majorHAnsi" w:hAnsiTheme="majorHAnsi" w:cstheme="majorHAnsi"/>
        </w:rPr>
        <w:t>balayer</w:t>
      </w:r>
      <w:proofErr w:type="spellEnd"/>
      <w:r w:rsidR="00CB5EF7" w:rsidRPr="00943A72">
        <w:rPr>
          <w:rFonts w:asciiTheme="majorHAnsi" w:hAnsiTheme="majorHAnsi" w:cstheme="majorHAnsi"/>
        </w:rPr>
        <w:t xml:space="preserve"> la </w:t>
      </w:r>
      <w:proofErr w:type="spellStart"/>
      <w:r w:rsidR="00CB5EF7" w:rsidRPr="00943A72">
        <w:rPr>
          <w:rFonts w:asciiTheme="majorHAnsi" w:hAnsiTheme="majorHAnsi" w:cstheme="majorHAnsi"/>
        </w:rPr>
        <w:t>cantine</w:t>
      </w:r>
      <w:proofErr w:type="spellEnd"/>
      <w:r w:rsidR="00CB5EF7" w:rsidRPr="00943A72">
        <w:rPr>
          <w:rFonts w:asciiTheme="majorHAnsi" w:hAnsiTheme="majorHAnsi" w:cstheme="majorHAnsi"/>
        </w:rPr>
        <w:t xml:space="preserve"> pour </w:t>
      </w:r>
      <w:proofErr w:type="spellStart"/>
      <w:r w:rsidR="00CB5EF7" w:rsidRPr="00943A72">
        <w:rPr>
          <w:rFonts w:asciiTheme="majorHAnsi" w:hAnsiTheme="majorHAnsi" w:cstheme="majorHAnsi"/>
        </w:rPr>
        <w:t>réparer</w:t>
      </w:r>
      <w:proofErr w:type="spellEnd"/>
      <w:r w:rsidR="00CB5EF7" w:rsidRPr="00943A72">
        <w:rPr>
          <w:rFonts w:asciiTheme="majorHAnsi" w:hAnsiTheme="majorHAnsi" w:cstheme="majorHAnsi"/>
        </w:rPr>
        <w:t xml:space="preserve"> ma bêtise </w:t>
      </w:r>
      <w:proofErr w:type="spellStart"/>
      <w:r w:rsidR="00CB5EF7" w:rsidRPr="00943A72">
        <w:rPr>
          <w:rFonts w:asciiTheme="majorHAnsi" w:hAnsiTheme="majorHAnsi" w:cstheme="majorHAnsi"/>
        </w:rPr>
        <w:t>s</w:t>
      </w:r>
      <w:r w:rsidRPr="00943A72">
        <w:rPr>
          <w:rFonts w:asciiTheme="majorHAnsi" w:hAnsiTheme="majorHAnsi" w:cstheme="majorHAnsi"/>
        </w:rPr>
        <w:t>i</w:t>
      </w:r>
      <w:proofErr w:type="spellEnd"/>
      <w:r w:rsidRPr="00943A72">
        <w:rPr>
          <w:rFonts w:asciiTheme="majorHAnsi" w:hAnsiTheme="majorHAnsi" w:cstheme="majorHAnsi"/>
        </w:rPr>
        <w:t xml:space="preserve"> je </w:t>
      </w:r>
      <w:proofErr w:type="spellStart"/>
      <w:r w:rsidRPr="00943A72">
        <w:rPr>
          <w:rFonts w:asciiTheme="majorHAnsi" w:hAnsiTheme="majorHAnsi" w:cstheme="majorHAnsi"/>
        </w:rPr>
        <w:t>salis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volontairement</w:t>
      </w:r>
      <w:proofErr w:type="spellEnd"/>
      <w:r w:rsidRPr="00943A72">
        <w:rPr>
          <w:rFonts w:asciiTheme="majorHAnsi" w:hAnsiTheme="majorHAnsi" w:cstheme="majorHAnsi"/>
        </w:rPr>
        <w:t xml:space="preserve"> la </w:t>
      </w:r>
      <w:proofErr w:type="spellStart"/>
      <w:r w:rsidRPr="00943A72">
        <w:rPr>
          <w:rFonts w:asciiTheme="majorHAnsi" w:hAnsiTheme="majorHAnsi" w:cstheme="majorHAnsi"/>
        </w:rPr>
        <w:t>cantine</w:t>
      </w:r>
      <w:proofErr w:type="spellEnd"/>
      <w:r w:rsidRPr="00943A72">
        <w:rPr>
          <w:rFonts w:asciiTheme="majorHAnsi" w:hAnsiTheme="majorHAnsi" w:cstheme="majorHAnsi"/>
        </w:rPr>
        <w:t xml:space="preserve"> (</w:t>
      </w:r>
      <w:proofErr w:type="spellStart"/>
      <w:r w:rsidRPr="00943A72">
        <w:rPr>
          <w:rFonts w:asciiTheme="majorHAnsi" w:hAnsiTheme="majorHAnsi" w:cstheme="majorHAnsi"/>
        </w:rPr>
        <w:t>en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jetant</w:t>
      </w:r>
      <w:proofErr w:type="spellEnd"/>
      <w:r w:rsidRPr="00943A72">
        <w:rPr>
          <w:rFonts w:asciiTheme="majorHAnsi" w:hAnsiTheme="majorHAnsi" w:cstheme="majorHAnsi"/>
        </w:rPr>
        <w:t xml:space="preserve"> de la </w:t>
      </w:r>
      <w:proofErr w:type="spellStart"/>
      <w:r w:rsidRPr="00943A72">
        <w:rPr>
          <w:rFonts w:asciiTheme="majorHAnsi" w:hAnsiTheme="majorHAnsi" w:cstheme="majorHAnsi"/>
        </w:rPr>
        <w:t>nourriture</w:t>
      </w:r>
      <w:proofErr w:type="spellEnd"/>
      <w:r w:rsidRPr="00943A72">
        <w:rPr>
          <w:rFonts w:asciiTheme="majorHAnsi" w:hAnsiTheme="majorHAnsi" w:cstheme="majorHAnsi"/>
        </w:rPr>
        <w:t xml:space="preserve">, </w:t>
      </w:r>
      <w:proofErr w:type="spellStart"/>
      <w:r w:rsidRPr="00943A72">
        <w:rPr>
          <w:rFonts w:asciiTheme="majorHAnsi" w:hAnsiTheme="majorHAnsi" w:cstheme="majorHAnsi"/>
        </w:rPr>
        <w:t>en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jouant</w:t>
      </w:r>
      <w:proofErr w:type="spellEnd"/>
      <w:r w:rsidRPr="00943A72">
        <w:rPr>
          <w:rFonts w:asciiTheme="majorHAnsi" w:hAnsiTheme="majorHAnsi" w:cstheme="majorHAnsi"/>
        </w:rPr>
        <w:t xml:space="preserve"> avec </w:t>
      </w:r>
      <w:proofErr w:type="spellStart"/>
      <w:r w:rsidRPr="00943A72">
        <w:rPr>
          <w:rFonts w:asciiTheme="majorHAnsi" w:hAnsiTheme="majorHAnsi" w:cstheme="majorHAnsi"/>
        </w:rPr>
        <w:t>l’eau</w:t>
      </w:r>
      <w:proofErr w:type="spellEnd"/>
      <w:r w:rsidRPr="00943A72">
        <w:rPr>
          <w:rFonts w:asciiTheme="majorHAnsi" w:hAnsiTheme="majorHAnsi" w:cstheme="majorHAnsi"/>
        </w:rPr>
        <w:t>, etc.)</w:t>
      </w:r>
    </w:p>
    <w:p w:rsidR="00F47A9F" w:rsidRPr="00943A72" w:rsidRDefault="00F47A9F" w:rsidP="00943A72">
      <w:pPr>
        <w:pStyle w:val="Paragraphedeliste"/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 xml:space="preserve"> </w:t>
      </w:r>
      <w:r w:rsidRPr="00943A72">
        <w:rPr>
          <w:rFonts w:ascii="Segoe UI Emoji" w:hAnsi="Segoe UI Emoji" w:cs="Segoe UI Emoji"/>
          <w:color w:val="7030A0"/>
        </w:rPr>
        <w:t>🍽</w:t>
      </w:r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dev</w:t>
      </w:r>
      <w:r w:rsidR="00CB5EF7" w:rsidRPr="00943A72">
        <w:rPr>
          <w:rFonts w:asciiTheme="majorHAnsi" w:hAnsiTheme="majorHAnsi" w:cstheme="majorHAnsi"/>
        </w:rPr>
        <w:t>enir</w:t>
      </w:r>
      <w:proofErr w:type="spellEnd"/>
      <w:r w:rsidRPr="00943A72">
        <w:rPr>
          <w:rFonts w:asciiTheme="majorHAnsi" w:hAnsiTheme="majorHAnsi" w:cstheme="majorHAnsi"/>
        </w:rPr>
        <w:t xml:space="preserve"> “</w:t>
      </w:r>
      <w:proofErr w:type="spellStart"/>
      <w:r w:rsidRPr="00943A72">
        <w:rPr>
          <w:rFonts w:asciiTheme="majorHAnsi" w:hAnsiTheme="majorHAnsi" w:cstheme="majorHAnsi"/>
        </w:rPr>
        <w:t>gardiens</w:t>
      </w:r>
      <w:proofErr w:type="spellEnd"/>
      <w:r w:rsidRPr="00943A72">
        <w:rPr>
          <w:rFonts w:asciiTheme="majorHAnsi" w:hAnsiTheme="majorHAnsi" w:cstheme="majorHAnsi"/>
        </w:rPr>
        <w:t xml:space="preserve"> du </w:t>
      </w:r>
      <w:proofErr w:type="spellStart"/>
      <w:r w:rsidRPr="00943A72">
        <w:rPr>
          <w:rFonts w:asciiTheme="majorHAnsi" w:hAnsiTheme="majorHAnsi" w:cstheme="majorHAnsi"/>
        </w:rPr>
        <w:t>calme</w:t>
      </w:r>
      <w:proofErr w:type="spellEnd"/>
      <w:r w:rsidRPr="00943A72">
        <w:rPr>
          <w:rFonts w:asciiTheme="majorHAnsi" w:hAnsiTheme="majorHAnsi" w:cstheme="majorHAnsi"/>
        </w:rPr>
        <w:t xml:space="preserve">” le </w:t>
      </w:r>
      <w:proofErr w:type="spellStart"/>
      <w:r w:rsidRPr="00943A72">
        <w:rPr>
          <w:rFonts w:asciiTheme="majorHAnsi" w:hAnsiTheme="majorHAnsi" w:cstheme="majorHAnsi"/>
        </w:rPr>
        <w:t>lendemain</w:t>
      </w:r>
      <w:proofErr w:type="spellEnd"/>
      <w:r w:rsidR="00CB5EF7" w:rsidRPr="00943A72">
        <w:rPr>
          <w:rFonts w:asciiTheme="majorHAnsi" w:hAnsiTheme="majorHAnsi" w:cstheme="majorHAnsi"/>
        </w:rPr>
        <w:t xml:space="preserve"> </w:t>
      </w:r>
      <w:proofErr w:type="spellStart"/>
      <w:r w:rsidR="00CB5EF7" w:rsidRPr="00943A72">
        <w:rPr>
          <w:rFonts w:asciiTheme="majorHAnsi" w:hAnsiTheme="majorHAnsi" w:cstheme="majorHAnsi"/>
        </w:rPr>
        <w:t>s</w:t>
      </w:r>
      <w:r w:rsidR="00CB5EF7" w:rsidRPr="00943A72">
        <w:rPr>
          <w:rFonts w:asciiTheme="majorHAnsi" w:hAnsiTheme="majorHAnsi" w:cstheme="majorHAnsi"/>
        </w:rPr>
        <w:t>i</w:t>
      </w:r>
      <w:proofErr w:type="spellEnd"/>
      <w:r w:rsidR="00CB5EF7" w:rsidRPr="00943A72">
        <w:rPr>
          <w:rFonts w:asciiTheme="majorHAnsi" w:hAnsiTheme="majorHAnsi" w:cstheme="majorHAnsi"/>
        </w:rPr>
        <w:t xml:space="preserve"> </w:t>
      </w:r>
      <w:proofErr w:type="spellStart"/>
      <w:r w:rsidR="00CB5EF7" w:rsidRPr="00943A72">
        <w:rPr>
          <w:rFonts w:asciiTheme="majorHAnsi" w:hAnsiTheme="majorHAnsi" w:cstheme="majorHAnsi"/>
        </w:rPr>
        <w:t>une</w:t>
      </w:r>
      <w:proofErr w:type="spellEnd"/>
      <w:r w:rsidR="00CB5EF7" w:rsidRPr="00943A72">
        <w:rPr>
          <w:rFonts w:asciiTheme="majorHAnsi" w:hAnsiTheme="majorHAnsi" w:cstheme="majorHAnsi"/>
        </w:rPr>
        <w:t xml:space="preserve"> table fait trop de bruit</w:t>
      </w:r>
      <w:r w:rsidRPr="00943A72">
        <w:rPr>
          <w:rFonts w:asciiTheme="majorHAnsi" w:hAnsiTheme="majorHAnsi" w:cstheme="majorHAnsi"/>
        </w:rPr>
        <w:t xml:space="preserve">. </w:t>
      </w:r>
      <w:r w:rsidR="00CB5EF7" w:rsidRPr="00943A72">
        <w:rPr>
          <w:rFonts w:asciiTheme="majorHAnsi" w:hAnsiTheme="majorHAnsi" w:cstheme="majorHAnsi"/>
        </w:rPr>
        <w:t xml:space="preserve">Les enfants </w:t>
      </w:r>
      <w:proofErr w:type="spellStart"/>
      <w:r w:rsidR="00CB5EF7" w:rsidRPr="00943A72">
        <w:rPr>
          <w:rFonts w:asciiTheme="majorHAnsi" w:hAnsiTheme="majorHAnsi" w:cstheme="majorHAnsi"/>
        </w:rPr>
        <w:t>concernés</w:t>
      </w:r>
      <w:proofErr w:type="spellEnd"/>
      <w:r w:rsidR="00CB5EF7"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seront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répartis</w:t>
      </w:r>
      <w:proofErr w:type="spellEnd"/>
      <w:r w:rsidRPr="00943A72">
        <w:rPr>
          <w:rFonts w:asciiTheme="majorHAnsi" w:hAnsiTheme="majorHAnsi" w:cstheme="majorHAnsi"/>
        </w:rPr>
        <w:t xml:space="preserve"> sur </w:t>
      </w:r>
      <w:proofErr w:type="spellStart"/>
      <w:r w:rsidRPr="00943A72">
        <w:rPr>
          <w:rFonts w:asciiTheme="majorHAnsi" w:hAnsiTheme="majorHAnsi" w:cstheme="majorHAnsi"/>
        </w:rPr>
        <w:t>d’autres</w:t>
      </w:r>
      <w:proofErr w:type="spellEnd"/>
      <w:r w:rsidRPr="00943A72">
        <w:rPr>
          <w:rFonts w:asciiTheme="majorHAnsi" w:hAnsiTheme="majorHAnsi" w:cstheme="majorHAnsi"/>
        </w:rPr>
        <w:t xml:space="preserve"> tables pour </w:t>
      </w:r>
      <w:proofErr w:type="spellStart"/>
      <w:r w:rsidRPr="00943A72">
        <w:rPr>
          <w:rFonts w:asciiTheme="majorHAnsi" w:hAnsiTheme="majorHAnsi" w:cstheme="majorHAnsi"/>
        </w:rPr>
        <w:t>montrer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l’exemple</w:t>
      </w:r>
      <w:proofErr w:type="spellEnd"/>
      <w:r w:rsidRPr="00943A72">
        <w:rPr>
          <w:rFonts w:asciiTheme="majorHAnsi" w:hAnsiTheme="majorHAnsi" w:cstheme="majorHAnsi"/>
        </w:rPr>
        <w:t xml:space="preserve">, aider les </w:t>
      </w:r>
      <w:proofErr w:type="spellStart"/>
      <w:r w:rsidRPr="00943A72">
        <w:rPr>
          <w:rFonts w:asciiTheme="majorHAnsi" w:hAnsiTheme="majorHAnsi" w:cstheme="majorHAnsi"/>
        </w:rPr>
        <w:t>autres</w:t>
      </w:r>
      <w:proofErr w:type="spellEnd"/>
      <w:r w:rsidRPr="00943A72">
        <w:rPr>
          <w:rFonts w:asciiTheme="majorHAnsi" w:hAnsiTheme="majorHAnsi" w:cstheme="majorHAnsi"/>
        </w:rPr>
        <w:t xml:space="preserve"> à </w:t>
      </w:r>
      <w:proofErr w:type="spellStart"/>
      <w:r w:rsidRPr="00943A72">
        <w:rPr>
          <w:rFonts w:asciiTheme="majorHAnsi" w:hAnsiTheme="majorHAnsi" w:cstheme="majorHAnsi"/>
        </w:rPr>
        <w:t>rester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calmes</w:t>
      </w:r>
      <w:proofErr w:type="spellEnd"/>
      <w:r w:rsidRPr="00943A72">
        <w:rPr>
          <w:rFonts w:asciiTheme="majorHAnsi" w:hAnsiTheme="majorHAnsi" w:cstheme="majorHAnsi"/>
        </w:rPr>
        <w:t xml:space="preserve">, et rappeler </w:t>
      </w:r>
      <w:proofErr w:type="spellStart"/>
      <w:r w:rsidRPr="00943A72">
        <w:rPr>
          <w:rFonts w:asciiTheme="majorHAnsi" w:hAnsiTheme="majorHAnsi" w:cstheme="majorHAnsi"/>
        </w:rPr>
        <w:t>pourquoi</w:t>
      </w:r>
      <w:proofErr w:type="spellEnd"/>
      <w:r w:rsidRPr="00943A72">
        <w:rPr>
          <w:rFonts w:asciiTheme="majorHAnsi" w:hAnsiTheme="majorHAnsi" w:cstheme="majorHAnsi"/>
        </w:rPr>
        <w:t xml:space="preserve"> le </w:t>
      </w:r>
      <w:proofErr w:type="spellStart"/>
      <w:r w:rsidR="00CB5EF7" w:rsidRPr="00943A72">
        <w:rPr>
          <w:rFonts w:asciiTheme="majorHAnsi" w:hAnsiTheme="majorHAnsi" w:cstheme="majorHAnsi"/>
        </w:rPr>
        <w:t>calme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est</w:t>
      </w:r>
      <w:proofErr w:type="spellEnd"/>
      <w:r w:rsidRPr="00943A72">
        <w:rPr>
          <w:rFonts w:asciiTheme="majorHAnsi" w:hAnsiTheme="majorHAnsi" w:cstheme="majorHAnsi"/>
        </w:rPr>
        <w:t xml:space="preserve"> important pendant le </w:t>
      </w:r>
      <w:proofErr w:type="spellStart"/>
      <w:r w:rsidRPr="00943A72">
        <w:rPr>
          <w:rFonts w:asciiTheme="majorHAnsi" w:hAnsiTheme="majorHAnsi" w:cstheme="majorHAnsi"/>
        </w:rPr>
        <w:t>repas</w:t>
      </w:r>
      <w:proofErr w:type="spellEnd"/>
      <w:r w:rsidRPr="00943A72">
        <w:rPr>
          <w:rFonts w:asciiTheme="majorHAnsi" w:hAnsiTheme="majorHAnsi" w:cstheme="majorHAnsi"/>
        </w:rPr>
        <w:t>.</w:t>
      </w:r>
    </w:p>
    <w:p w:rsidR="00F47A9F" w:rsidRPr="00943A72" w:rsidRDefault="00F47A9F" w:rsidP="00943A72">
      <w:pPr>
        <w:pStyle w:val="Paragraphedeliste"/>
        <w:jc w:val="both"/>
        <w:rPr>
          <w:rFonts w:asciiTheme="majorHAnsi" w:hAnsiTheme="majorHAnsi" w:cstheme="majorHAnsi"/>
        </w:rPr>
      </w:pPr>
    </w:p>
    <w:p w:rsidR="00F63FB9" w:rsidRPr="00943A72" w:rsidRDefault="00F63FB9" w:rsidP="00943A72">
      <w:pPr>
        <w:pStyle w:val="Paragraphedeliste"/>
        <w:jc w:val="both"/>
        <w:rPr>
          <w:rFonts w:asciiTheme="majorHAnsi" w:hAnsiTheme="majorHAnsi" w:cstheme="majorHAnsi"/>
        </w:rPr>
      </w:pPr>
      <w:r w:rsidRPr="00943A72">
        <w:rPr>
          <w:rFonts w:ascii="Segoe UI Emoji" w:hAnsi="Segoe UI Emoji" w:cs="Segoe UI Emoji"/>
          <w:color w:val="00B050"/>
        </w:rPr>
        <w:t>🎲</w:t>
      </w:r>
      <w:r w:rsidRPr="00943A72">
        <w:rPr>
          <w:rFonts w:asciiTheme="majorHAnsi" w:hAnsiTheme="majorHAnsi" w:cstheme="majorHAnsi"/>
        </w:rPr>
        <w:t>Av</w:t>
      </w:r>
      <w:proofErr w:type="spellStart"/>
      <w:r w:rsidRPr="00943A72">
        <w:rPr>
          <w:rFonts w:asciiTheme="majorHAnsi" w:hAnsiTheme="majorHAnsi" w:cstheme="majorHAnsi"/>
        </w:rPr>
        <w:t>oir u</w:t>
      </w:r>
      <w:proofErr w:type="spellEnd"/>
      <w:r w:rsidRPr="00943A72">
        <w:rPr>
          <w:rFonts w:asciiTheme="majorHAnsi" w:hAnsiTheme="majorHAnsi" w:cstheme="majorHAnsi"/>
        </w:rPr>
        <w:t xml:space="preserve">n temps </w:t>
      </w:r>
      <w:r w:rsidRPr="00943A72">
        <w:rPr>
          <w:rFonts w:asciiTheme="majorHAnsi" w:hAnsiTheme="majorHAnsi" w:cstheme="majorHAnsi"/>
        </w:rPr>
        <w:t xml:space="preserve">de retour au </w:t>
      </w:r>
      <w:proofErr w:type="spellStart"/>
      <w:r w:rsidRPr="00943A72">
        <w:rPr>
          <w:rFonts w:asciiTheme="majorHAnsi" w:hAnsiTheme="majorHAnsi" w:cstheme="majorHAnsi"/>
        </w:rPr>
        <w:t>calme</w:t>
      </w:r>
      <w:proofErr w:type="spellEnd"/>
      <w:r w:rsidRPr="00943A72">
        <w:rPr>
          <w:rFonts w:asciiTheme="majorHAnsi" w:hAnsiTheme="majorHAnsi" w:cstheme="majorHAnsi"/>
        </w:rPr>
        <w:t xml:space="preserve"> pour </w:t>
      </w:r>
      <w:proofErr w:type="spellStart"/>
      <w:r w:rsidRPr="00943A72">
        <w:rPr>
          <w:rFonts w:asciiTheme="majorHAnsi" w:hAnsiTheme="majorHAnsi" w:cstheme="majorHAnsi"/>
        </w:rPr>
        <w:t>réfléchir</w:t>
      </w:r>
      <w:proofErr w:type="spellEnd"/>
      <w:r w:rsidRPr="00943A72">
        <w:rPr>
          <w:rFonts w:asciiTheme="majorHAnsi" w:hAnsiTheme="majorHAnsi" w:cstheme="majorHAnsi"/>
        </w:rPr>
        <w:t xml:space="preserve"> à son </w:t>
      </w:r>
      <w:proofErr w:type="spellStart"/>
      <w:r w:rsidRPr="00943A72">
        <w:rPr>
          <w:rFonts w:asciiTheme="majorHAnsi" w:hAnsiTheme="majorHAnsi" w:cstheme="majorHAnsi"/>
        </w:rPr>
        <w:t>comportement</w:t>
      </w:r>
      <w:proofErr w:type="spellEnd"/>
      <w:r w:rsidRPr="00943A72">
        <w:rPr>
          <w:rFonts w:asciiTheme="majorHAnsi" w:hAnsiTheme="majorHAnsi" w:cstheme="majorHAnsi"/>
        </w:rPr>
        <w:t xml:space="preserve">, </w:t>
      </w:r>
      <w:proofErr w:type="spellStart"/>
      <w:r w:rsidRPr="00943A72">
        <w:rPr>
          <w:rFonts w:asciiTheme="majorHAnsi" w:hAnsiTheme="majorHAnsi" w:cstheme="majorHAnsi"/>
        </w:rPr>
        <w:t>ses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agissements</w:t>
      </w:r>
      <w:proofErr w:type="spellEnd"/>
      <w:r w:rsidRPr="00943A72">
        <w:rPr>
          <w:rFonts w:asciiTheme="majorHAnsi" w:hAnsiTheme="majorHAnsi" w:cstheme="majorHAnsi"/>
        </w:rPr>
        <w:t>,</w:t>
      </w:r>
    </w:p>
    <w:p w:rsidR="00F63FB9" w:rsidRPr="00943A72" w:rsidRDefault="00F63FB9" w:rsidP="00943A72">
      <w:pPr>
        <w:pStyle w:val="Paragraphedeliste"/>
        <w:jc w:val="both"/>
        <w:rPr>
          <w:rFonts w:asciiTheme="majorHAnsi" w:hAnsiTheme="majorHAnsi" w:cstheme="majorHAnsi"/>
        </w:rPr>
      </w:pPr>
      <w:r w:rsidRPr="00943A72">
        <w:rPr>
          <w:rFonts w:ascii="Segoe UI Emoji" w:hAnsi="Segoe UI Emoji" w:cs="Segoe UI Emoji"/>
          <w:color w:val="00B050"/>
        </w:rPr>
        <w:t>🎲</w:t>
      </w:r>
      <w:r w:rsidRPr="00943A72">
        <w:rPr>
          <w:rFonts w:asciiTheme="majorHAnsi" w:hAnsiTheme="majorHAnsi" w:cstheme="majorHAnsi"/>
        </w:rPr>
        <w:t xml:space="preserve"> </w:t>
      </w:r>
      <w:r w:rsidRPr="00943A72">
        <w:rPr>
          <w:rFonts w:asciiTheme="majorHAnsi" w:hAnsiTheme="majorHAnsi" w:cstheme="majorHAnsi"/>
        </w:rPr>
        <w:t xml:space="preserve">Changer de </w:t>
      </w:r>
      <w:proofErr w:type="spellStart"/>
      <w:r w:rsidRPr="00943A72">
        <w:rPr>
          <w:rFonts w:asciiTheme="majorHAnsi" w:hAnsiTheme="majorHAnsi" w:cstheme="majorHAnsi"/>
        </w:rPr>
        <w:t>groupe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ou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être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exclu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temporairement</w:t>
      </w:r>
      <w:proofErr w:type="spellEnd"/>
      <w:r w:rsidRPr="00943A72">
        <w:rPr>
          <w:rFonts w:asciiTheme="majorHAnsi" w:hAnsiTheme="majorHAnsi" w:cstheme="majorHAnsi"/>
        </w:rPr>
        <w:t xml:space="preserve"> d’un </w:t>
      </w:r>
      <w:proofErr w:type="spellStart"/>
      <w:r w:rsidRPr="00943A72">
        <w:rPr>
          <w:rFonts w:asciiTheme="majorHAnsi" w:hAnsiTheme="majorHAnsi" w:cstheme="majorHAnsi"/>
        </w:rPr>
        <w:t>jeu</w:t>
      </w:r>
      <w:proofErr w:type="spellEnd"/>
      <w:r w:rsidRPr="00943A72">
        <w:rPr>
          <w:rFonts w:asciiTheme="majorHAnsi" w:hAnsiTheme="majorHAnsi" w:cstheme="majorHAnsi"/>
        </w:rPr>
        <w:t>,</w:t>
      </w:r>
    </w:p>
    <w:p w:rsidR="00F63FB9" w:rsidRPr="00943A72" w:rsidRDefault="00F63FB9" w:rsidP="00943A72">
      <w:pPr>
        <w:pStyle w:val="Paragraphedeliste"/>
        <w:jc w:val="both"/>
        <w:rPr>
          <w:rFonts w:asciiTheme="majorHAnsi" w:hAnsiTheme="majorHAnsi" w:cstheme="majorHAnsi"/>
        </w:rPr>
      </w:pPr>
    </w:p>
    <w:p w:rsidR="00123DAA" w:rsidRPr="00943A72" w:rsidRDefault="00123DAA" w:rsidP="00943A72">
      <w:pPr>
        <w:pStyle w:val="Paragraphedeliste"/>
        <w:jc w:val="both"/>
        <w:rPr>
          <w:rFonts w:asciiTheme="majorHAnsi" w:hAnsiTheme="majorHAnsi" w:cstheme="majorHAnsi"/>
        </w:rPr>
      </w:pPr>
      <w:r w:rsidRPr="00943A72">
        <w:rPr>
          <w:rFonts w:ascii="Segoe UI Emoji" w:hAnsi="Segoe UI Emoji" w:cs="Segoe UI Emoji"/>
          <w:color w:val="0070C0"/>
        </w:rPr>
        <w:t>👫</w:t>
      </w:r>
      <w:proofErr w:type="spellStart"/>
      <w:r w:rsidR="00031DDC" w:rsidRPr="00943A72">
        <w:rPr>
          <w:rFonts w:asciiTheme="majorHAnsi" w:hAnsiTheme="majorHAnsi" w:cstheme="majorHAnsi"/>
        </w:rPr>
        <w:t>r</w:t>
      </w:r>
      <w:r w:rsidRPr="00943A72">
        <w:rPr>
          <w:rFonts w:asciiTheme="majorHAnsi" w:hAnsiTheme="majorHAnsi" w:cstheme="majorHAnsi"/>
        </w:rPr>
        <w:t>apporter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="00031DDC" w:rsidRPr="00943A72">
        <w:rPr>
          <w:rFonts w:asciiTheme="majorHAnsi" w:hAnsiTheme="majorHAnsi" w:cstheme="majorHAnsi"/>
        </w:rPr>
        <w:t>ou</w:t>
      </w:r>
      <w:proofErr w:type="spellEnd"/>
      <w:r w:rsidR="00031DDC" w:rsidRPr="00943A72">
        <w:rPr>
          <w:rFonts w:asciiTheme="majorHAnsi" w:hAnsiTheme="majorHAnsi" w:cstheme="majorHAnsi"/>
        </w:rPr>
        <w:t xml:space="preserve"> </w:t>
      </w:r>
      <w:proofErr w:type="spellStart"/>
      <w:r w:rsidR="00031DDC" w:rsidRPr="00943A72">
        <w:rPr>
          <w:rFonts w:asciiTheme="majorHAnsi" w:hAnsiTheme="majorHAnsi" w:cstheme="majorHAnsi"/>
        </w:rPr>
        <w:t>remplacer</w:t>
      </w:r>
      <w:proofErr w:type="spellEnd"/>
      <w:r w:rsidR="00031DDC"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ce</w:t>
      </w:r>
      <w:proofErr w:type="spellEnd"/>
      <w:r w:rsidRPr="00943A72">
        <w:rPr>
          <w:rFonts w:asciiTheme="majorHAnsi" w:hAnsiTheme="majorHAnsi" w:cstheme="majorHAnsi"/>
        </w:rPr>
        <w:t xml:space="preserve"> qu</w:t>
      </w:r>
      <w:r w:rsidR="00031DDC" w:rsidRPr="00943A72">
        <w:rPr>
          <w:rFonts w:asciiTheme="majorHAnsi" w:hAnsiTheme="majorHAnsi" w:cstheme="majorHAnsi"/>
        </w:rPr>
        <w:t xml:space="preserve">e </w:t>
      </w:r>
      <w:proofErr w:type="spellStart"/>
      <w:r w:rsidR="00031DDC" w:rsidRPr="00943A72">
        <w:rPr>
          <w:rFonts w:asciiTheme="majorHAnsi" w:hAnsiTheme="majorHAnsi" w:cstheme="majorHAnsi"/>
        </w:rPr>
        <w:t>j’ai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vol</w:t>
      </w:r>
      <w:r w:rsidR="00031DDC" w:rsidRPr="00943A72">
        <w:rPr>
          <w:rFonts w:asciiTheme="majorHAnsi" w:hAnsiTheme="majorHAnsi" w:cstheme="majorHAnsi"/>
        </w:rPr>
        <w:t>é</w:t>
      </w:r>
      <w:proofErr w:type="spellEnd"/>
      <w:r w:rsidRPr="00943A72">
        <w:rPr>
          <w:rFonts w:asciiTheme="majorHAnsi" w:hAnsiTheme="majorHAnsi" w:cstheme="majorHAnsi"/>
        </w:rPr>
        <w:t>.</w:t>
      </w:r>
    </w:p>
    <w:p w:rsidR="00123DAA" w:rsidRPr="00943A72" w:rsidRDefault="00123DAA" w:rsidP="00943A72">
      <w:pPr>
        <w:pStyle w:val="Paragraphedeliste"/>
        <w:jc w:val="both"/>
        <w:rPr>
          <w:rFonts w:asciiTheme="majorHAnsi" w:hAnsiTheme="majorHAnsi" w:cstheme="majorHAnsi"/>
        </w:rPr>
      </w:pPr>
      <w:r w:rsidRPr="00943A72">
        <w:rPr>
          <w:rFonts w:ascii="Segoe UI Emoji" w:hAnsi="Segoe UI Emoji" w:cs="Segoe UI Emoji"/>
          <w:color w:val="0070C0"/>
        </w:rPr>
        <w:t>👫</w:t>
      </w:r>
      <w:proofErr w:type="spellStart"/>
      <w:r w:rsidR="00031DDC" w:rsidRPr="00943A72">
        <w:rPr>
          <w:rFonts w:asciiTheme="majorHAnsi" w:hAnsiTheme="majorHAnsi" w:cstheme="majorHAnsi"/>
        </w:rPr>
        <w:t>r</w:t>
      </w:r>
      <w:r w:rsidRPr="00943A72">
        <w:rPr>
          <w:rFonts w:asciiTheme="majorHAnsi" w:hAnsiTheme="majorHAnsi" w:cstheme="majorHAnsi"/>
        </w:rPr>
        <w:t>éparer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ce</w:t>
      </w:r>
      <w:proofErr w:type="spellEnd"/>
      <w:r w:rsidRPr="00943A72">
        <w:rPr>
          <w:rFonts w:asciiTheme="majorHAnsi" w:hAnsiTheme="majorHAnsi" w:cstheme="majorHAnsi"/>
        </w:rPr>
        <w:t xml:space="preserve"> que </w:t>
      </w:r>
      <w:proofErr w:type="spellStart"/>
      <w:r w:rsidRPr="00943A72">
        <w:rPr>
          <w:rFonts w:asciiTheme="majorHAnsi" w:hAnsiTheme="majorHAnsi" w:cstheme="majorHAnsi"/>
        </w:rPr>
        <w:t>j’ai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cassé</w:t>
      </w:r>
      <w:proofErr w:type="spellEnd"/>
      <w:r w:rsidRPr="00943A72">
        <w:rPr>
          <w:rFonts w:asciiTheme="majorHAnsi" w:hAnsiTheme="majorHAnsi" w:cstheme="majorHAnsi"/>
        </w:rPr>
        <w:t xml:space="preserve">, </w:t>
      </w:r>
      <w:proofErr w:type="spellStart"/>
      <w:r w:rsidRPr="00943A72">
        <w:rPr>
          <w:rFonts w:asciiTheme="majorHAnsi" w:hAnsiTheme="majorHAnsi" w:cstheme="majorHAnsi"/>
        </w:rPr>
        <w:t>voir</w:t>
      </w:r>
      <w:proofErr w:type="spellEnd"/>
      <w:r w:rsidRPr="00943A72">
        <w:rPr>
          <w:rFonts w:asciiTheme="majorHAnsi" w:hAnsiTheme="majorHAnsi" w:cstheme="majorHAnsi"/>
        </w:rPr>
        <w:t xml:space="preserve"> le </w:t>
      </w:r>
      <w:proofErr w:type="spellStart"/>
      <w:r w:rsidRPr="00943A72">
        <w:rPr>
          <w:rFonts w:asciiTheme="majorHAnsi" w:hAnsiTheme="majorHAnsi" w:cstheme="majorHAnsi"/>
        </w:rPr>
        <w:t>remplacer</w:t>
      </w:r>
      <w:proofErr w:type="spellEnd"/>
      <w:r w:rsidRPr="00943A72">
        <w:rPr>
          <w:rFonts w:asciiTheme="majorHAnsi" w:hAnsiTheme="majorHAnsi" w:cstheme="majorHAnsi"/>
        </w:rPr>
        <w:t xml:space="preserve">. Dans le </w:t>
      </w:r>
      <w:proofErr w:type="spellStart"/>
      <w:r w:rsidRPr="00943A72">
        <w:rPr>
          <w:rFonts w:asciiTheme="majorHAnsi" w:hAnsiTheme="majorHAnsi" w:cstheme="majorHAnsi"/>
        </w:rPr>
        <w:t>cas</w:t>
      </w:r>
      <w:proofErr w:type="spellEnd"/>
      <w:r w:rsidRPr="00943A72">
        <w:rPr>
          <w:rFonts w:asciiTheme="majorHAnsi" w:hAnsiTheme="majorHAnsi" w:cstheme="majorHAnsi"/>
        </w:rPr>
        <w:t xml:space="preserve"> de dégradation trop </w:t>
      </w:r>
      <w:proofErr w:type="spellStart"/>
      <w:r w:rsidR="00412912" w:rsidRPr="00943A72">
        <w:rPr>
          <w:rFonts w:asciiTheme="majorHAnsi" w:hAnsiTheme="majorHAnsi" w:cstheme="majorHAnsi"/>
        </w:rPr>
        <w:t>importante</w:t>
      </w:r>
      <w:proofErr w:type="spellEnd"/>
      <w:r w:rsidRPr="00943A72">
        <w:rPr>
          <w:rFonts w:asciiTheme="majorHAnsi" w:hAnsiTheme="majorHAnsi" w:cstheme="majorHAnsi"/>
        </w:rPr>
        <w:t xml:space="preserve">, la commune sera </w:t>
      </w:r>
      <w:proofErr w:type="spellStart"/>
      <w:r w:rsidRPr="00943A72">
        <w:rPr>
          <w:rFonts w:asciiTheme="majorHAnsi" w:hAnsiTheme="majorHAnsi" w:cstheme="majorHAnsi"/>
        </w:rPr>
        <w:t>avertie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r w:rsidR="006A657C" w:rsidRPr="00943A72">
        <w:rPr>
          <w:rFonts w:asciiTheme="majorHAnsi" w:hAnsiTheme="majorHAnsi" w:cstheme="majorHAnsi"/>
        </w:rPr>
        <w:t>de la situation par mail</w:t>
      </w:r>
      <w:r w:rsidRPr="00943A72">
        <w:rPr>
          <w:rFonts w:asciiTheme="majorHAnsi" w:hAnsiTheme="majorHAnsi" w:cstheme="majorHAnsi"/>
        </w:rPr>
        <w:t xml:space="preserve">.  </w:t>
      </w:r>
    </w:p>
    <w:p w:rsidR="00123DAA" w:rsidRPr="00943A72" w:rsidRDefault="00123DAA" w:rsidP="00943A72">
      <w:pPr>
        <w:pStyle w:val="Paragraphedeliste"/>
        <w:jc w:val="both"/>
        <w:rPr>
          <w:rFonts w:asciiTheme="majorHAnsi" w:hAnsiTheme="majorHAnsi" w:cstheme="majorHAnsi"/>
        </w:rPr>
      </w:pPr>
    </w:p>
    <w:p w:rsidR="007251F8" w:rsidRPr="00943A72" w:rsidRDefault="007251F8" w:rsidP="00943A72">
      <w:pPr>
        <w:pStyle w:val="Paragraphedeliste"/>
        <w:jc w:val="both"/>
        <w:rPr>
          <w:rFonts w:asciiTheme="majorHAnsi" w:hAnsiTheme="majorHAnsi" w:cstheme="majorHAnsi"/>
        </w:rPr>
      </w:pPr>
      <w:r w:rsidRPr="00943A72">
        <w:rPr>
          <w:rFonts w:ascii="Segoe UI Emoji" w:hAnsi="Segoe UI Emoji" w:cs="Segoe UI Emoji"/>
          <w:color w:val="0070C0"/>
        </w:rPr>
        <w:t>👫</w:t>
      </w:r>
      <w:r w:rsidRPr="00943A72">
        <w:rPr>
          <w:rFonts w:asciiTheme="majorHAnsi" w:hAnsiTheme="majorHAnsi" w:cstheme="majorHAnsi"/>
        </w:rPr>
        <w:t xml:space="preserve"> </w:t>
      </w:r>
      <w:proofErr w:type="spellStart"/>
      <w:r w:rsidR="00391575" w:rsidRPr="00943A72">
        <w:rPr>
          <w:rFonts w:asciiTheme="majorHAnsi" w:hAnsiTheme="majorHAnsi" w:cstheme="majorHAnsi"/>
        </w:rPr>
        <w:t>Echanger</w:t>
      </w:r>
      <w:proofErr w:type="spellEnd"/>
      <w:r w:rsidR="00391575" w:rsidRPr="00943A72">
        <w:rPr>
          <w:rFonts w:asciiTheme="majorHAnsi" w:hAnsiTheme="majorHAnsi" w:cstheme="majorHAnsi"/>
        </w:rPr>
        <w:t xml:space="preserve"> avec les enfants </w:t>
      </w:r>
      <w:proofErr w:type="spellStart"/>
      <w:r w:rsidR="00391575" w:rsidRPr="00943A72">
        <w:rPr>
          <w:rFonts w:asciiTheme="majorHAnsi" w:hAnsiTheme="majorHAnsi" w:cstheme="majorHAnsi"/>
        </w:rPr>
        <w:t>concernés</w:t>
      </w:r>
      <w:proofErr w:type="spellEnd"/>
      <w:r w:rsidR="002E06E0" w:rsidRPr="00943A72">
        <w:rPr>
          <w:rFonts w:asciiTheme="majorHAnsi" w:hAnsiTheme="majorHAnsi" w:cstheme="majorHAnsi"/>
        </w:rPr>
        <w:t xml:space="preserve"> par </w:t>
      </w:r>
      <w:proofErr w:type="spellStart"/>
      <w:r w:rsidR="002E06E0" w:rsidRPr="00943A72">
        <w:rPr>
          <w:rFonts w:asciiTheme="majorHAnsi" w:hAnsiTheme="majorHAnsi" w:cstheme="majorHAnsi"/>
        </w:rPr>
        <w:t>une</w:t>
      </w:r>
      <w:proofErr w:type="spellEnd"/>
      <w:r w:rsidR="002E06E0" w:rsidRPr="00943A72">
        <w:rPr>
          <w:rFonts w:asciiTheme="majorHAnsi" w:hAnsiTheme="majorHAnsi" w:cstheme="majorHAnsi"/>
        </w:rPr>
        <w:t xml:space="preserve"> situation </w:t>
      </w:r>
      <w:proofErr w:type="spellStart"/>
      <w:r w:rsidR="002E06E0" w:rsidRPr="00943A72">
        <w:rPr>
          <w:rFonts w:asciiTheme="majorHAnsi" w:hAnsiTheme="majorHAnsi" w:cstheme="majorHAnsi"/>
        </w:rPr>
        <w:t>conflictuelle</w:t>
      </w:r>
      <w:proofErr w:type="spellEnd"/>
      <w:r w:rsidR="00391575" w:rsidRPr="00943A72">
        <w:rPr>
          <w:rFonts w:asciiTheme="majorHAnsi" w:hAnsiTheme="majorHAnsi" w:cstheme="majorHAnsi"/>
        </w:rPr>
        <w:t xml:space="preserve">. </w:t>
      </w:r>
      <w:proofErr w:type="spellStart"/>
      <w:r w:rsidR="00391575" w:rsidRPr="00943A72">
        <w:rPr>
          <w:rFonts w:asciiTheme="majorHAnsi" w:hAnsiTheme="majorHAnsi" w:cstheme="majorHAnsi"/>
        </w:rPr>
        <w:t>Cela</w:t>
      </w:r>
      <w:proofErr w:type="spellEnd"/>
      <w:r w:rsidR="00391575" w:rsidRPr="00943A72">
        <w:rPr>
          <w:rFonts w:asciiTheme="majorHAnsi" w:hAnsiTheme="majorHAnsi" w:cstheme="majorHAnsi"/>
        </w:rPr>
        <w:t xml:space="preserve"> </w:t>
      </w:r>
      <w:proofErr w:type="spellStart"/>
      <w:r w:rsidR="00391575" w:rsidRPr="00943A72">
        <w:rPr>
          <w:rFonts w:asciiTheme="majorHAnsi" w:hAnsiTheme="majorHAnsi" w:cstheme="majorHAnsi"/>
        </w:rPr>
        <w:t>permet</w:t>
      </w:r>
      <w:proofErr w:type="spellEnd"/>
      <w:r w:rsidR="00391575" w:rsidRPr="00943A72">
        <w:rPr>
          <w:rFonts w:asciiTheme="majorHAnsi" w:hAnsiTheme="majorHAnsi" w:cstheme="majorHAnsi"/>
        </w:rPr>
        <w:t xml:space="preserve"> de </w:t>
      </w:r>
      <w:proofErr w:type="spellStart"/>
      <w:r w:rsidR="00391575" w:rsidRPr="00943A72">
        <w:rPr>
          <w:rFonts w:asciiTheme="majorHAnsi" w:hAnsiTheme="majorHAnsi" w:cstheme="majorHAnsi"/>
        </w:rPr>
        <w:t>comprendre</w:t>
      </w:r>
      <w:proofErr w:type="spellEnd"/>
      <w:r w:rsidR="00391575" w:rsidRPr="00943A72">
        <w:rPr>
          <w:rFonts w:asciiTheme="majorHAnsi" w:hAnsiTheme="majorHAnsi" w:cstheme="majorHAnsi"/>
        </w:rPr>
        <w:t xml:space="preserve"> </w:t>
      </w:r>
      <w:proofErr w:type="spellStart"/>
      <w:r w:rsidR="00391575" w:rsidRPr="00943A72">
        <w:rPr>
          <w:rFonts w:asciiTheme="majorHAnsi" w:hAnsiTheme="majorHAnsi" w:cstheme="majorHAnsi"/>
        </w:rPr>
        <w:t>ce</w:t>
      </w:r>
      <w:proofErr w:type="spellEnd"/>
      <w:r w:rsidR="00391575" w:rsidRPr="00943A72">
        <w:rPr>
          <w:rFonts w:asciiTheme="majorHAnsi" w:hAnsiTheme="majorHAnsi" w:cstheme="majorHAnsi"/>
        </w:rPr>
        <w:t xml:space="preserve"> </w:t>
      </w:r>
      <w:proofErr w:type="spellStart"/>
      <w:r w:rsidR="00391575" w:rsidRPr="00943A72">
        <w:rPr>
          <w:rFonts w:asciiTheme="majorHAnsi" w:hAnsiTheme="majorHAnsi" w:cstheme="majorHAnsi"/>
        </w:rPr>
        <w:t>qu’il</w:t>
      </w:r>
      <w:proofErr w:type="spellEnd"/>
      <w:r w:rsidR="00391575" w:rsidRPr="00943A72">
        <w:rPr>
          <w:rFonts w:asciiTheme="majorHAnsi" w:hAnsiTheme="majorHAnsi" w:cstheme="majorHAnsi"/>
        </w:rPr>
        <w:t xml:space="preserve"> </w:t>
      </w:r>
      <w:proofErr w:type="spellStart"/>
      <w:r w:rsidR="00391575" w:rsidRPr="00943A72">
        <w:rPr>
          <w:rFonts w:asciiTheme="majorHAnsi" w:hAnsiTheme="majorHAnsi" w:cstheme="majorHAnsi"/>
        </w:rPr>
        <w:t>s’est</w:t>
      </w:r>
      <w:proofErr w:type="spellEnd"/>
      <w:r w:rsidR="00391575" w:rsidRPr="00943A72">
        <w:rPr>
          <w:rFonts w:asciiTheme="majorHAnsi" w:hAnsiTheme="majorHAnsi" w:cstheme="majorHAnsi"/>
        </w:rPr>
        <w:t xml:space="preserve"> passé, </w:t>
      </w:r>
      <w:proofErr w:type="spellStart"/>
      <w:r w:rsidR="00391575" w:rsidRPr="00943A72">
        <w:rPr>
          <w:rFonts w:asciiTheme="majorHAnsi" w:hAnsiTheme="majorHAnsi" w:cstheme="majorHAnsi"/>
        </w:rPr>
        <w:t>d’exprimer</w:t>
      </w:r>
      <w:proofErr w:type="spellEnd"/>
      <w:r w:rsidR="00391575" w:rsidRPr="00943A72">
        <w:rPr>
          <w:rFonts w:asciiTheme="majorHAnsi" w:hAnsiTheme="majorHAnsi" w:cstheme="majorHAnsi"/>
        </w:rPr>
        <w:t xml:space="preserve"> </w:t>
      </w:r>
      <w:proofErr w:type="spellStart"/>
      <w:r w:rsidR="00391575" w:rsidRPr="00943A72">
        <w:rPr>
          <w:rFonts w:asciiTheme="majorHAnsi" w:hAnsiTheme="majorHAnsi" w:cstheme="majorHAnsi"/>
        </w:rPr>
        <w:t>ce</w:t>
      </w:r>
      <w:proofErr w:type="spellEnd"/>
      <w:r w:rsidR="00391575" w:rsidRPr="00943A72">
        <w:rPr>
          <w:rFonts w:asciiTheme="majorHAnsi" w:hAnsiTheme="majorHAnsi" w:cstheme="majorHAnsi"/>
        </w:rPr>
        <w:t xml:space="preserve"> que nous </w:t>
      </w:r>
      <w:proofErr w:type="spellStart"/>
      <w:r w:rsidR="00391575" w:rsidRPr="00943A72">
        <w:rPr>
          <w:rFonts w:asciiTheme="majorHAnsi" w:hAnsiTheme="majorHAnsi" w:cstheme="majorHAnsi"/>
        </w:rPr>
        <w:t>ressentons</w:t>
      </w:r>
      <w:proofErr w:type="spellEnd"/>
      <w:r w:rsidR="00391575" w:rsidRPr="00943A72">
        <w:rPr>
          <w:rFonts w:asciiTheme="majorHAnsi" w:hAnsiTheme="majorHAnsi" w:cstheme="majorHAnsi"/>
        </w:rPr>
        <w:t xml:space="preserve">, et de </w:t>
      </w:r>
      <w:proofErr w:type="spellStart"/>
      <w:r w:rsidR="00391575" w:rsidRPr="00943A72">
        <w:rPr>
          <w:rFonts w:asciiTheme="majorHAnsi" w:hAnsiTheme="majorHAnsi" w:cstheme="majorHAnsi"/>
        </w:rPr>
        <w:t>trouver</w:t>
      </w:r>
      <w:proofErr w:type="spellEnd"/>
      <w:r w:rsidR="00391575" w:rsidRPr="00943A72">
        <w:rPr>
          <w:rFonts w:asciiTheme="majorHAnsi" w:hAnsiTheme="majorHAnsi" w:cstheme="majorHAnsi"/>
        </w:rPr>
        <w:t xml:space="preserve"> ensemble comment </w:t>
      </w:r>
      <w:proofErr w:type="spellStart"/>
      <w:r w:rsidR="00391575" w:rsidRPr="00943A72">
        <w:rPr>
          <w:rFonts w:asciiTheme="majorHAnsi" w:hAnsiTheme="majorHAnsi" w:cstheme="majorHAnsi"/>
        </w:rPr>
        <w:t>mieux</w:t>
      </w:r>
      <w:proofErr w:type="spellEnd"/>
      <w:r w:rsidR="00391575" w:rsidRPr="00943A72">
        <w:rPr>
          <w:rFonts w:asciiTheme="majorHAnsi" w:hAnsiTheme="majorHAnsi" w:cstheme="majorHAnsi"/>
        </w:rPr>
        <w:t xml:space="preserve"> se respecter.</w:t>
      </w:r>
    </w:p>
    <w:p w:rsidR="00B808B1" w:rsidRPr="00943A72" w:rsidRDefault="007251F8" w:rsidP="00943A72">
      <w:pPr>
        <w:pStyle w:val="Paragraphedeliste"/>
        <w:jc w:val="both"/>
        <w:rPr>
          <w:rFonts w:asciiTheme="majorHAnsi" w:hAnsiTheme="majorHAnsi" w:cstheme="majorHAnsi"/>
        </w:rPr>
      </w:pPr>
      <w:r w:rsidRPr="00943A72">
        <w:rPr>
          <w:rFonts w:ascii="Segoe UI Emoji" w:hAnsi="Segoe UI Emoji" w:cs="Segoe UI Emoji"/>
          <w:color w:val="0070C0"/>
        </w:rPr>
        <w:t>👫</w:t>
      </w:r>
      <w:r w:rsidRPr="00943A72">
        <w:rPr>
          <w:rFonts w:asciiTheme="majorHAnsi" w:hAnsiTheme="majorHAnsi" w:cstheme="majorHAnsi"/>
        </w:rPr>
        <w:t xml:space="preserve"> </w:t>
      </w:r>
      <w:r w:rsidR="00052861" w:rsidRPr="00943A72">
        <w:rPr>
          <w:rFonts w:asciiTheme="majorHAnsi" w:hAnsiTheme="majorHAnsi" w:cstheme="majorHAnsi"/>
        </w:rPr>
        <w:t xml:space="preserve">Faire des excuses </w:t>
      </w:r>
      <w:r w:rsidR="00052861" w:rsidRPr="00943A72">
        <w:rPr>
          <w:rFonts w:asciiTheme="majorHAnsi" w:hAnsiTheme="majorHAnsi" w:cstheme="majorHAnsi"/>
        </w:rPr>
        <w:t xml:space="preserve">à </w:t>
      </w:r>
      <w:proofErr w:type="spellStart"/>
      <w:r w:rsidR="00052861" w:rsidRPr="00943A72">
        <w:rPr>
          <w:rFonts w:asciiTheme="majorHAnsi" w:hAnsiTheme="majorHAnsi" w:cstheme="majorHAnsi"/>
        </w:rPr>
        <w:t>l’oral</w:t>
      </w:r>
      <w:proofErr w:type="spellEnd"/>
      <w:r w:rsidR="00052861" w:rsidRPr="00943A72">
        <w:rPr>
          <w:rFonts w:asciiTheme="majorHAnsi" w:hAnsiTheme="majorHAnsi" w:cstheme="majorHAnsi"/>
        </w:rPr>
        <w:t xml:space="preserve"> </w:t>
      </w:r>
      <w:proofErr w:type="spellStart"/>
      <w:r w:rsidR="00052861" w:rsidRPr="00943A72">
        <w:rPr>
          <w:rFonts w:asciiTheme="majorHAnsi" w:hAnsiTheme="majorHAnsi" w:cstheme="majorHAnsi"/>
        </w:rPr>
        <w:t>ou</w:t>
      </w:r>
      <w:proofErr w:type="spellEnd"/>
      <w:r w:rsidR="00052861" w:rsidRPr="00943A72">
        <w:rPr>
          <w:rFonts w:asciiTheme="majorHAnsi" w:hAnsiTheme="majorHAnsi" w:cstheme="majorHAnsi"/>
        </w:rPr>
        <w:t xml:space="preserve"> par </w:t>
      </w:r>
      <w:proofErr w:type="spellStart"/>
      <w:r w:rsidR="00052861" w:rsidRPr="00943A72">
        <w:rPr>
          <w:rFonts w:asciiTheme="majorHAnsi" w:hAnsiTheme="majorHAnsi" w:cstheme="majorHAnsi"/>
        </w:rPr>
        <w:t>écrit</w:t>
      </w:r>
      <w:proofErr w:type="spellEnd"/>
      <w:r w:rsidR="00644B19" w:rsidRPr="00943A72">
        <w:rPr>
          <w:rFonts w:asciiTheme="majorHAnsi" w:hAnsiTheme="majorHAnsi" w:cstheme="majorHAnsi"/>
        </w:rPr>
        <w:t xml:space="preserve"> aux </w:t>
      </w:r>
      <w:proofErr w:type="spellStart"/>
      <w:r w:rsidR="00644B19" w:rsidRPr="00943A72">
        <w:rPr>
          <w:rFonts w:asciiTheme="majorHAnsi" w:hAnsiTheme="majorHAnsi" w:cstheme="majorHAnsi"/>
        </w:rPr>
        <w:t>différentes</w:t>
      </w:r>
      <w:proofErr w:type="spellEnd"/>
      <w:r w:rsidR="00644B19" w:rsidRPr="00943A72">
        <w:rPr>
          <w:rFonts w:asciiTheme="majorHAnsi" w:hAnsiTheme="majorHAnsi" w:cstheme="majorHAnsi"/>
        </w:rPr>
        <w:t xml:space="preserve"> </w:t>
      </w:r>
      <w:proofErr w:type="spellStart"/>
      <w:r w:rsidR="00644B19" w:rsidRPr="00943A72">
        <w:rPr>
          <w:rFonts w:asciiTheme="majorHAnsi" w:hAnsiTheme="majorHAnsi" w:cstheme="majorHAnsi"/>
        </w:rPr>
        <w:t>personnes</w:t>
      </w:r>
      <w:proofErr w:type="spellEnd"/>
      <w:r w:rsidR="00644B19" w:rsidRPr="00943A72">
        <w:rPr>
          <w:rFonts w:asciiTheme="majorHAnsi" w:hAnsiTheme="majorHAnsi" w:cstheme="majorHAnsi"/>
        </w:rPr>
        <w:t xml:space="preserve"> </w:t>
      </w:r>
      <w:proofErr w:type="spellStart"/>
      <w:r w:rsidR="00644B19" w:rsidRPr="00943A72">
        <w:rPr>
          <w:rFonts w:asciiTheme="majorHAnsi" w:hAnsiTheme="majorHAnsi" w:cstheme="majorHAnsi"/>
        </w:rPr>
        <w:t>concernées</w:t>
      </w:r>
      <w:proofErr w:type="spellEnd"/>
      <w:r w:rsidR="00644B19" w:rsidRPr="00943A72">
        <w:rPr>
          <w:rFonts w:asciiTheme="majorHAnsi" w:hAnsiTheme="majorHAnsi" w:cstheme="majorHAnsi"/>
        </w:rPr>
        <w:t xml:space="preserve"> par</w:t>
      </w:r>
      <w:r w:rsidR="00EF116D" w:rsidRPr="00943A72">
        <w:rPr>
          <w:rFonts w:asciiTheme="majorHAnsi" w:hAnsiTheme="majorHAnsi" w:cstheme="majorHAnsi"/>
        </w:rPr>
        <w:t xml:space="preserve"> la situation.</w:t>
      </w:r>
      <w:r w:rsidR="003C0ABB" w:rsidRPr="00943A72">
        <w:rPr>
          <w:rFonts w:asciiTheme="majorHAnsi" w:hAnsiTheme="majorHAnsi" w:cstheme="majorHAnsi"/>
        </w:rPr>
        <w:t xml:space="preserve"> </w:t>
      </w:r>
      <w:r w:rsidR="00EF116D" w:rsidRPr="00943A72">
        <w:rPr>
          <w:rFonts w:asciiTheme="majorHAnsi" w:hAnsiTheme="majorHAnsi" w:cstheme="majorHAnsi"/>
        </w:rPr>
        <w:t xml:space="preserve">Si je refuse de faire des excuses après </w:t>
      </w:r>
      <w:proofErr w:type="spellStart"/>
      <w:r w:rsidR="00EF116D" w:rsidRPr="00943A72">
        <w:rPr>
          <w:rFonts w:asciiTheme="majorHAnsi" w:hAnsiTheme="majorHAnsi" w:cstheme="majorHAnsi"/>
        </w:rPr>
        <w:t>avoir</w:t>
      </w:r>
      <w:proofErr w:type="spellEnd"/>
      <w:r w:rsidR="00EF116D" w:rsidRPr="00943A72">
        <w:rPr>
          <w:rFonts w:asciiTheme="majorHAnsi" w:hAnsiTheme="majorHAnsi" w:cstheme="majorHAnsi"/>
        </w:rPr>
        <w:t xml:space="preserve"> </w:t>
      </w:r>
      <w:proofErr w:type="spellStart"/>
      <w:r w:rsidR="00EF116D" w:rsidRPr="00943A72">
        <w:rPr>
          <w:rFonts w:asciiTheme="majorHAnsi" w:hAnsiTheme="majorHAnsi" w:cstheme="majorHAnsi"/>
        </w:rPr>
        <w:t>blessé</w:t>
      </w:r>
      <w:proofErr w:type="spellEnd"/>
      <w:r w:rsidR="00EF116D" w:rsidRPr="00943A72">
        <w:rPr>
          <w:rFonts w:asciiTheme="majorHAnsi" w:hAnsiTheme="majorHAnsi" w:cstheme="majorHAnsi"/>
        </w:rPr>
        <w:t xml:space="preserve"> </w:t>
      </w:r>
      <w:proofErr w:type="spellStart"/>
      <w:r w:rsidR="00EF116D" w:rsidRPr="00943A72">
        <w:rPr>
          <w:rFonts w:asciiTheme="majorHAnsi" w:hAnsiTheme="majorHAnsi" w:cstheme="majorHAnsi"/>
        </w:rPr>
        <w:t>ou</w:t>
      </w:r>
      <w:proofErr w:type="spellEnd"/>
      <w:r w:rsidR="00EF116D" w:rsidRPr="00943A72">
        <w:rPr>
          <w:rFonts w:asciiTheme="majorHAnsi" w:hAnsiTheme="majorHAnsi" w:cstheme="majorHAnsi"/>
        </w:rPr>
        <w:t xml:space="preserve"> manqué de respect à </w:t>
      </w:r>
      <w:proofErr w:type="spellStart"/>
      <w:r w:rsidR="00EF116D" w:rsidRPr="00943A72">
        <w:rPr>
          <w:rFonts w:asciiTheme="majorHAnsi" w:hAnsiTheme="majorHAnsi" w:cstheme="majorHAnsi"/>
        </w:rPr>
        <w:t>quelqu’un</w:t>
      </w:r>
      <w:proofErr w:type="spellEnd"/>
      <w:r w:rsidR="00EF116D" w:rsidRPr="00943A72">
        <w:rPr>
          <w:rFonts w:asciiTheme="majorHAnsi" w:hAnsiTheme="majorHAnsi" w:cstheme="majorHAnsi"/>
        </w:rPr>
        <w:t xml:space="preserve">, je </w:t>
      </w:r>
      <w:proofErr w:type="spellStart"/>
      <w:r w:rsidR="00EF116D" w:rsidRPr="00943A72">
        <w:rPr>
          <w:rFonts w:asciiTheme="majorHAnsi" w:hAnsiTheme="majorHAnsi" w:cstheme="majorHAnsi"/>
        </w:rPr>
        <w:t>serai</w:t>
      </w:r>
      <w:proofErr w:type="spellEnd"/>
      <w:r w:rsidR="00EF116D" w:rsidRPr="00943A72">
        <w:rPr>
          <w:rFonts w:asciiTheme="majorHAnsi" w:hAnsiTheme="majorHAnsi" w:cstheme="majorHAnsi"/>
        </w:rPr>
        <w:t xml:space="preserve"> </w:t>
      </w:r>
      <w:proofErr w:type="spellStart"/>
      <w:r w:rsidR="00EF116D" w:rsidRPr="00943A72">
        <w:rPr>
          <w:rFonts w:asciiTheme="majorHAnsi" w:hAnsiTheme="majorHAnsi" w:cstheme="majorHAnsi"/>
        </w:rPr>
        <w:t>temporairement</w:t>
      </w:r>
      <w:proofErr w:type="spellEnd"/>
      <w:r w:rsidR="00EF116D" w:rsidRPr="00943A72">
        <w:rPr>
          <w:rFonts w:asciiTheme="majorHAnsi" w:hAnsiTheme="majorHAnsi" w:cstheme="majorHAnsi"/>
        </w:rPr>
        <w:t xml:space="preserve"> </w:t>
      </w:r>
      <w:proofErr w:type="spellStart"/>
      <w:r w:rsidR="00EF116D" w:rsidRPr="00943A72">
        <w:rPr>
          <w:rFonts w:asciiTheme="majorHAnsi" w:hAnsiTheme="majorHAnsi" w:cstheme="majorHAnsi"/>
        </w:rPr>
        <w:t>exclu</w:t>
      </w:r>
      <w:proofErr w:type="spellEnd"/>
      <w:r w:rsidR="00EF116D" w:rsidRPr="00943A72">
        <w:rPr>
          <w:rFonts w:asciiTheme="majorHAnsi" w:hAnsiTheme="majorHAnsi" w:cstheme="majorHAnsi"/>
        </w:rPr>
        <w:t xml:space="preserve">(e) de mon </w:t>
      </w:r>
      <w:proofErr w:type="spellStart"/>
      <w:r w:rsidR="00EF116D" w:rsidRPr="00943A72">
        <w:rPr>
          <w:rFonts w:asciiTheme="majorHAnsi" w:hAnsiTheme="majorHAnsi" w:cstheme="majorHAnsi"/>
        </w:rPr>
        <w:t>groupe</w:t>
      </w:r>
      <w:proofErr w:type="spellEnd"/>
      <w:r w:rsidR="00EF116D" w:rsidRPr="00943A72">
        <w:rPr>
          <w:rFonts w:asciiTheme="majorHAnsi" w:hAnsiTheme="majorHAnsi" w:cstheme="majorHAnsi"/>
        </w:rPr>
        <w:t xml:space="preserve"> </w:t>
      </w:r>
      <w:proofErr w:type="spellStart"/>
      <w:r w:rsidR="00EF116D" w:rsidRPr="00943A72">
        <w:rPr>
          <w:rFonts w:asciiTheme="majorHAnsi" w:hAnsiTheme="majorHAnsi" w:cstheme="majorHAnsi"/>
        </w:rPr>
        <w:t>habituel</w:t>
      </w:r>
      <w:proofErr w:type="spellEnd"/>
      <w:r w:rsidR="00EF116D" w:rsidRPr="00943A72">
        <w:rPr>
          <w:rFonts w:asciiTheme="majorHAnsi" w:hAnsiTheme="majorHAnsi" w:cstheme="majorHAnsi"/>
        </w:rPr>
        <w:t xml:space="preserve">. Je </w:t>
      </w:r>
      <w:proofErr w:type="spellStart"/>
      <w:r w:rsidR="00EF116D" w:rsidRPr="00943A72">
        <w:rPr>
          <w:rFonts w:asciiTheme="majorHAnsi" w:hAnsiTheme="majorHAnsi" w:cstheme="majorHAnsi"/>
        </w:rPr>
        <w:t>pourrai</w:t>
      </w:r>
      <w:proofErr w:type="spellEnd"/>
      <w:r w:rsidR="00EF116D" w:rsidRPr="00943A72">
        <w:rPr>
          <w:rFonts w:asciiTheme="majorHAnsi" w:hAnsiTheme="majorHAnsi" w:cstheme="majorHAnsi"/>
        </w:rPr>
        <w:t xml:space="preserve"> y </w:t>
      </w:r>
      <w:proofErr w:type="spellStart"/>
      <w:r w:rsidR="00EF116D" w:rsidRPr="00943A72">
        <w:rPr>
          <w:rFonts w:asciiTheme="majorHAnsi" w:hAnsiTheme="majorHAnsi" w:cstheme="majorHAnsi"/>
        </w:rPr>
        <w:t>revenir</w:t>
      </w:r>
      <w:proofErr w:type="spellEnd"/>
      <w:r w:rsidR="00EF116D" w:rsidRPr="00943A72">
        <w:rPr>
          <w:rFonts w:asciiTheme="majorHAnsi" w:hAnsiTheme="majorHAnsi" w:cstheme="majorHAnsi"/>
        </w:rPr>
        <w:t xml:space="preserve"> </w:t>
      </w:r>
      <w:proofErr w:type="spellStart"/>
      <w:r w:rsidR="00EF116D" w:rsidRPr="00943A72">
        <w:rPr>
          <w:rFonts w:asciiTheme="majorHAnsi" w:hAnsiTheme="majorHAnsi" w:cstheme="majorHAnsi"/>
        </w:rPr>
        <w:t>seulement</w:t>
      </w:r>
      <w:proofErr w:type="spellEnd"/>
      <w:r w:rsidR="00EF116D" w:rsidRPr="00943A72">
        <w:rPr>
          <w:rFonts w:asciiTheme="majorHAnsi" w:hAnsiTheme="majorHAnsi" w:cstheme="majorHAnsi"/>
        </w:rPr>
        <w:t xml:space="preserve"> </w:t>
      </w:r>
      <w:proofErr w:type="spellStart"/>
      <w:r w:rsidR="00EF116D" w:rsidRPr="00943A72">
        <w:rPr>
          <w:rFonts w:asciiTheme="majorHAnsi" w:hAnsiTheme="majorHAnsi" w:cstheme="majorHAnsi"/>
        </w:rPr>
        <w:t>lorsque</w:t>
      </w:r>
      <w:proofErr w:type="spellEnd"/>
      <w:r w:rsidR="00EF116D" w:rsidRPr="00943A72">
        <w:rPr>
          <w:rFonts w:asciiTheme="majorHAnsi" w:hAnsiTheme="majorHAnsi" w:cstheme="majorHAnsi"/>
        </w:rPr>
        <w:t xml:space="preserve"> </w:t>
      </w:r>
      <w:proofErr w:type="spellStart"/>
      <w:r w:rsidR="00EF116D" w:rsidRPr="00943A72">
        <w:rPr>
          <w:rFonts w:asciiTheme="majorHAnsi" w:hAnsiTheme="majorHAnsi" w:cstheme="majorHAnsi"/>
        </w:rPr>
        <w:t>j’aurai</w:t>
      </w:r>
      <w:proofErr w:type="spellEnd"/>
      <w:r w:rsidR="00EF116D" w:rsidRPr="00943A72">
        <w:rPr>
          <w:rFonts w:asciiTheme="majorHAnsi" w:hAnsiTheme="majorHAnsi" w:cstheme="majorHAnsi"/>
        </w:rPr>
        <w:t xml:space="preserve"> </w:t>
      </w:r>
      <w:proofErr w:type="spellStart"/>
      <w:r w:rsidR="00EF116D" w:rsidRPr="00943A72">
        <w:rPr>
          <w:rFonts w:asciiTheme="majorHAnsi" w:hAnsiTheme="majorHAnsi" w:cstheme="majorHAnsi"/>
        </w:rPr>
        <w:t>présenté</w:t>
      </w:r>
      <w:proofErr w:type="spellEnd"/>
      <w:r w:rsidR="00EF116D" w:rsidRPr="00943A72">
        <w:rPr>
          <w:rFonts w:asciiTheme="majorHAnsi" w:hAnsiTheme="majorHAnsi" w:cstheme="majorHAnsi"/>
        </w:rPr>
        <w:t xml:space="preserve"> </w:t>
      </w:r>
      <w:proofErr w:type="spellStart"/>
      <w:r w:rsidR="00EF116D" w:rsidRPr="00943A72">
        <w:rPr>
          <w:rFonts w:asciiTheme="majorHAnsi" w:hAnsiTheme="majorHAnsi" w:cstheme="majorHAnsi"/>
        </w:rPr>
        <w:t>mes</w:t>
      </w:r>
      <w:proofErr w:type="spellEnd"/>
      <w:r w:rsidR="00EF116D" w:rsidRPr="00943A72">
        <w:rPr>
          <w:rFonts w:asciiTheme="majorHAnsi" w:hAnsiTheme="majorHAnsi" w:cstheme="majorHAnsi"/>
        </w:rPr>
        <w:t xml:space="preserve"> excuses.</w:t>
      </w:r>
      <w:r w:rsidR="00EF116D" w:rsidRPr="00943A72">
        <w:rPr>
          <w:rFonts w:asciiTheme="majorHAnsi" w:hAnsiTheme="majorHAnsi" w:cstheme="majorHAnsi"/>
        </w:rPr>
        <w:t xml:space="preserve"> </w:t>
      </w:r>
    </w:p>
    <w:p w:rsidR="003C0ABB" w:rsidRPr="00943A72" w:rsidRDefault="003C0ABB" w:rsidP="00943A72">
      <w:pPr>
        <w:pStyle w:val="Paragraphedeliste"/>
        <w:jc w:val="both"/>
        <w:rPr>
          <w:rFonts w:asciiTheme="majorHAnsi" w:hAnsiTheme="majorHAnsi" w:cstheme="majorHAnsi"/>
        </w:rPr>
      </w:pPr>
      <w:r w:rsidRPr="00943A72">
        <w:rPr>
          <w:rFonts w:asciiTheme="majorHAnsi" w:hAnsiTheme="majorHAnsi" w:cstheme="majorHAnsi"/>
        </w:rPr>
        <w:t>Si</w:t>
      </w:r>
      <w:r w:rsidR="00EF116D" w:rsidRPr="00943A72">
        <w:rPr>
          <w:rFonts w:asciiTheme="majorHAnsi" w:hAnsiTheme="majorHAnsi" w:cstheme="majorHAnsi"/>
        </w:rPr>
        <w:t xml:space="preserve"> je </w:t>
      </w:r>
      <w:proofErr w:type="spellStart"/>
      <w:r w:rsidR="00EF116D" w:rsidRPr="00943A72">
        <w:rPr>
          <w:rFonts w:asciiTheme="majorHAnsi" w:hAnsiTheme="majorHAnsi" w:cstheme="majorHAnsi"/>
        </w:rPr>
        <w:t>fais</w:t>
      </w:r>
      <w:proofErr w:type="spellEnd"/>
      <w:r w:rsidR="00EF116D" w:rsidRPr="00943A72">
        <w:rPr>
          <w:rFonts w:asciiTheme="majorHAnsi" w:hAnsiTheme="majorHAnsi" w:cstheme="majorHAnsi"/>
        </w:rPr>
        <w:t xml:space="preserve"> </w:t>
      </w:r>
      <w:proofErr w:type="spellStart"/>
      <w:r w:rsidR="00EF116D" w:rsidRPr="00943A72">
        <w:rPr>
          <w:rFonts w:asciiTheme="majorHAnsi" w:hAnsiTheme="majorHAnsi" w:cstheme="majorHAnsi"/>
        </w:rPr>
        <w:t>preuve</w:t>
      </w:r>
      <w:proofErr w:type="spellEnd"/>
      <w:r w:rsidR="00EF116D" w:rsidRPr="00943A72">
        <w:rPr>
          <w:rFonts w:asciiTheme="majorHAnsi" w:hAnsiTheme="majorHAnsi" w:cstheme="majorHAnsi"/>
        </w:rPr>
        <w:t xml:space="preserve"> de violence physique </w:t>
      </w:r>
      <w:proofErr w:type="spellStart"/>
      <w:r w:rsidR="00EF116D" w:rsidRPr="00943A72">
        <w:rPr>
          <w:rFonts w:asciiTheme="majorHAnsi" w:hAnsiTheme="majorHAnsi" w:cstheme="majorHAnsi"/>
        </w:rPr>
        <w:t>ou</w:t>
      </w:r>
      <w:proofErr w:type="spellEnd"/>
      <w:r w:rsidR="00EF116D" w:rsidRPr="00943A72">
        <w:rPr>
          <w:rFonts w:asciiTheme="majorHAnsi" w:hAnsiTheme="majorHAnsi" w:cstheme="majorHAnsi"/>
        </w:rPr>
        <w:t xml:space="preserve"> </w:t>
      </w:r>
      <w:proofErr w:type="spellStart"/>
      <w:r w:rsidR="00EF116D" w:rsidRPr="00943A72">
        <w:rPr>
          <w:rFonts w:asciiTheme="majorHAnsi" w:hAnsiTheme="majorHAnsi" w:cstheme="majorHAnsi"/>
        </w:rPr>
        <w:t>verbale</w:t>
      </w:r>
      <w:proofErr w:type="spellEnd"/>
      <w:r w:rsidR="00EF116D" w:rsidRPr="00943A72">
        <w:rPr>
          <w:rFonts w:asciiTheme="majorHAnsi" w:hAnsiTheme="majorHAnsi" w:cstheme="majorHAnsi"/>
        </w:rPr>
        <w:t xml:space="preserve"> </w:t>
      </w:r>
      <w:proofErr w:type="spellStart"/>
      <w:r w:rsidR="00EF116D" w:rsidRPr="00943A72">
        <w:rPr>
          <w:rFonts w:asciiTheme="majorHAnsi" w:hAnsiTheme="majorHAnsi" w:cstheme="majorHAnsi"/>
        </w:rPr>
        <w:t>importante</w:t>
      </w:r>
      <w:proofErr w:type="spellEnd"/>
      <w:r w:rsidR="00EF116D" w:rsidRPr="00943A72">
        <w:rPr>
          <w:rFonts w:asciiTheme="majorHAnsi" w:hAnsiTheme="majorHAnsi" w:cstheme="majorHAnsi"/>
        </w:rPr>
        <w:t xml:space="preserve">, </w:t>
      </w:r>
      <w:proofErr w:type="spellStart"/>
      <w:r w:rsidR="00EF116D" w:rsidRPr="00943A72">
        <w:rPr>
          <w:rFonts w:asciiTheme="majorHAnsi" w:hAnsiTheme="majorHAnsi" w:cstheme="majorHAnsi"/>
        </w:rPr>
        <w:t>mes</w:t>
      </w:r>
      <w:proofErr w:type="spellEnd"/>
      <w:r w:rsidR="00EF116D" w:rsidRPr="00943A72">
        <w:rPr>
          <w:rFonts w:asciiTheme="majorHAnsi" w:hAnsiTheme="majorHAnsi" w:cstheme="majorHAnsi"/>
        </w:rPr>
        <w:t xml:space="preserve"> parents </w:t>
      </w:r>
      <w:proofErr w:type="spellStart"/>
      <w:r w:rsidR="00EF116D" w:rsidRPr="00943A72">
        <w:rPr>
          <w:rFonts w:asciiTheme="majorHAnsi" w:hAnsiTheme="majorHAnsi" w:cstheme="majorHAnsi"/>
        </w:rPr>
        <w:t>seront</w:t>
      </w:r>
      <w:proofErr w:type="spellEnd"/>
      <w:r w:rsidR="00EF116D" w:rsidRPr="00943A72">
        <w:rPr>
          <w:rFonts w:asciiTheme="majorHAnsi" w:hAnsiTheme="majorHAnsi" w:cstheme="majorHAnsi"/>
        </w:rPr>
        <w:t xml:space="preserve"> </w:t>
      </w:r>
      <w:proofErr w:type="spellStart"/>
      <w:r w:rsidR="00391575" w:rsidRPr="00943A72">
        <w:rPr>
          <w:rFonts w:asciiTheme="majorHAnsi" w:hAnsiTheme="majorHAnsi" w:cstheme="majorHAnsi"/>
        </w:rPr>
        <w:t>reç</w:t>
      </w:r>
      <w:r w:rsidR="00EF116D" w:rsidRPr="00943A72">
        <w:rPr>
          <w:rFonts w:asciiTheme="majorHAnsi" w:hAnsiTheme="majorHAnsi" w:cstheme="majorHAnsi"/>
        </w:rPr>
        <w:t>us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="00391575" w:rsidRPr="00943A72">
        <w:rPr>
          <w:rFonts w:asciiTheme="majorHAnsi" w:hAnsiTheme="majorHAnsi" w:cstheme="majorHAnsi"/>
        </w:rPr>
        <w:t>par</w:t>
      </w:r>
      <w:proofErr w:type="spellEnd"/>
      <w:r w:rsidR="00391575" w:rsidRPr="00943A72">
        <w:rPr>
          <w:rFonts w:asciiTheme="majorHAnsi" w:hAnsiTheme="majorHAnsi" w:cstheme="majorHAnsi"/>
        </w:rPr>
        <w:t xml:space="preserve"> la </w:t>
      </w:r>
      <w:proofErr w:type="spellStart"/>
      <w:r w:rsidR="00391575" w:rsidRPr="00943A72">
        <w:rPr>
          <w:rFonts w:asciiTheme="majorHAnsi" w:hAnsiTheme="majorHAnsi" w:cstheme="majorHAnsi"/>
        </w:rPr>
        <w:t>directrice</w:t>
      </w:r>
      <w:proofErr w:type="spellEnd"/>
      <w:r w:rsidR="00391575" w:rsidRPr="00943A72">
        <w:rPr>
          <w:rFonts w:asciiTheme="majorHAnsi" w:hAnsiTheme="majorHAnsi" w:cstheme="majorHAnsi"/>
        </w:rPr>
        <w:t xml:space="preserve"> </w:t>
      </w:r>
      <w:r w:rsidRPr="00943A72">
        <w:rPr>
          <w:rFonts w:asciiTheme="majorHAnsi" w:hAnsiTheme="majorHAnsi" w:cstheme="majorHAnsi"/>
        </w:rPr>
        <w:t xml:space="preserve">et je </w:t>
      </w:r>
      <w:proofErr w:type="spellStart"/>
      <w:r w:rsidRPr="00943A72">
        <w:rPr>
          <w:rFonts w:asciiTheme="majorHAnsi" w:hAnsiTheme="majorHAnsi" w:cstheme="majorHAnsi"/>
        </w:rPr>
        <w:t>pourrais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être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exclu</w:t>
      </w:r>
      <w:proofErr w:type="spellEnd"/>
      <w:r w:rsidRPr="00943A72">
        <w:rPr>
          <w:rFonts w:asciiTheme="majorHAnsi" w:hAnsiTheme="majorHAnsi" w:cstheme="majorHAnsi"/>
        </w:rPr>
        <w:t xml:space="preserve"> un </w:t>
      </w:r>
      <w:proofErr w:type="spellStart"/>
      <w:r w:rsidRPr="00943A72">
        <w:rPr>
          <w:rFonts w:asciiTheme="majorHAnsi" w:hAnsiTheme="majorHAnsi" w:cstheme="majorHAnsi"/>
        </w:rPr>
        <w:t>ou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plusieurs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jours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selon</w:t>
      </w:r>
      <w:proofErr w:type="spellEnd"/>
      <w:r w:rsidRPr="00943A72">
        <w:rPr>
          <w:rFonts w:asciiTheme="majorHAnsi" w:hAnsiTheme="majorHAnsi" w:cstheme="majorHAnsi"/>
        </w:rPr>
        <w:t xml:space="preserve"> la </w:t>
      </w:r>
      <w:proofErr w:type="spellStart"/>
      <w:r w:rsidRPr="00943A72">
        <w:rPr>
          <w:rFonts w:asciiTheme="majorHAnsi" w:hAnsiTheme="majorHAnsi" w:cstheme="majorHAnsi"/>
        </w:rPr>
        <w:t>gravité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r w:rsidR="008203A5" w:rsidRPr="00943A72">
        <w:rPr>
          <w:rFonts w:asciiTheme="majorHAnsi" w:hAnsiTheme="majorHAnsi" w:cstheme="majorHAnsi"/>
        </w:rPr>
        <w:t xml:space="preserve">de la situation </w:t>
      </w:r>
      <w:proofErr w:type="spellStart"/>
      <w:r w:rsidRPr="00943A72">
        <w:rPr>
          <w:rFonts w:asciiTheme="majorHAnsi" w:hAnsiTheme="majorHAnsi" w:cstheme="majorHAnsi"/>
        </w:rPr>
        <w:t>ou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en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cas</w:t>
      </w:r>
      <w:proofErr w:type="spellEnd"/>
      <w:r w:rsidRPr="00943A72">
        <w:rPr>
          <w:rFonts w:asciiTheme="majorHAnsi" w:hAnsiTheme="majorHAnsi" w:cstheme="majorHAnsi"/>
        </w:rPr>
        <w:t xml:space="preserve"> de </w:t>
      </w:r>
      <w:proofErr w:type="spellStart"/>
      <w:r w:rsidRPr="00943A72">
        <w:rPr>
          <w:rFonts w:asciiTheme="majorHAnsi" w:hAnsiTheme="majorHAnsi" w:cstheme="majorHAnsi"/>
        </w:rPr>
        <w:t>récidive</w:t>
      </w:r>
      <w:proofErr w:type="spellEnd"/>
      <w:r w:rsidRPr="00943A72">
        <w:rPr>
          <w:rFonts w:asciiTheme="majorHAnsi" w:hAnsiTheme="majorHAnsi" w:cstheme="majorHAnsi"/>
        </w:rPr>
        <w:t xml:space="preserve">. </w:t>
      </w:r>
    </w:p>
    <w:p w:rsidR="00123DAA" w:rsidRPr="00943A72" w:rsidRDefault="00123DAA" w:rsidP="00943A72">
      <w:pPr>
        <w:pStyle w:val="Paragraphedeliste"/>
        <w:jc w:val="both"/>
        <w:rPr>
          <w:rFonts w:asciiTheme="majorHAnsi" w:hAnsiTheme="majorHAnsi" w:cstheme="majorHAnsi"/>
        </w:rPr>
      </w:pPr>
    </w:p>
    <w:p w:rsidR="00B808B1" w:rsidRPr="00943A72" w:rsidRDefault="00B808B1" w:rsidP="00943A72">
      <w:pPr>
        <w:pStyle w:val="Paragraphedeliste"/>
        <w:jc w:val="both"/>
        <w:rPr>
          <w:rFonts w:asciiTheme="majorHAnsi" w:hAnsiTheme="majorHAnsi" w:cstheme="majorHAnsi"/>
        </w:rPr>
      </w:pPr>
      <w:r w:rsidRPr="00943A72">
        <w:rPr>
          <w:rFonts w:ascii="Segoe UI Emoji" w:hAnsi="Segoe UI Emoji" w:cs="Segoe UI Emoji"/>
          <w:color w:val="0070C0"/>
        </w:rPr>
        <w:t>👫</w:t>
      </w:r>
      <w:proofErr w:type="spellStart"/>
      <w:r w:rsidRPr="00943A72">
        <w:rPr>
          <w:rFonts w:asciiTheme="majorHAnsi" w:hAnsiTheme="majorHAnsi" w:cstheme="majorHAnsi"/>
        </w:rPr>
        <w:t>Echanger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individuellement</w:t>
      </w:r>
      <w:proofErr w:type="spellEnd"/>
      <w:r w:rsidRPr="00943A72">
        <w:rPr>
          <w:rFonts w:asciiTheme="majorHAnsi" w:hAnsiTheme="majorHAnsi" w:cstheme="majorHAnsi"/>
        </w:rPr>
        <w:t xml:space="preserve"> sur les notions du </w:t>
      </w:r>
      <w:proofErr w:type="spellStart"/>
      <w:r w:rsidRPr="00943A72">
        <w:rPr>
          <w:rFonts w:asciiTheme="majorHAnsi" w:hAnsiTheme="majorHAnsi" w:cstheme="majorHAnsi"/>
        </w:rPr>
        <w:t>consentement</w:t>
      </w:r>
      <w:proofErr w:type="spellEnd"/>
      <w:r w:rsidRPr="00943A72">
        <w:rPr>
          <w:rFonts w:asciiTheme="majorHAnsi" w:hAnsiTheme="majorHAnsi" w:cstheme="majorHAnsi"/>
        </w:rPr>
        <w:t xml:space="preserve"> et de son respect. </w:t>
      </w:r>
      <w:proofErr w:type="spellStart"/>
      <w:r w:rsidRPr="00943A72">
        <w:rPr>
          <w:rFonts w:asciiTheme="majorHAnsi" w:hAnsiTheme="majorHAnsi" w:cstheme="majorHAnsi"/>
        </w:rPr>
        <w:t>En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cas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d’atteinte</w:t>
      </w:r>
      <w:proofErr w:type="spellEnd"/>
      <w:r w:rsidRPr="00943A72">
        <w:rPr>
          <w:rFonts w:asciiTheme="majorHAnsi" w:hAnsiTheme="majorHAnsi" w:cstheme="majorHAnsi"/>
        </w:rPr>
        <w:t xml:space="preserve"> à la </w:t>
      </w:r>
      <w:proofErr w:type="spellStart"/>
      <w:r w:rsidRPr="00943A72">
        <w:rPr>
          <w:rFonts w:asciiTheme="majorHAnsi" w:hAnsiTheme="majorHAnsi" w:cstheme="majorHAnsi"/>
        </w:rPr>
        <w:t>pudeur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ou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d’attouchement</w:t>
      </w:r>
      <w:proofErr w:type="spellEnd"/>
      <w:r w:rsidRPr="00943A72">
        <w:rPr>
          <w:rFonts w:asciiTheme="majorHAnsi" w:hAnsiTheme="majorHAnsi" w:cstheme="majorHAnsi"/>
        </w:rPr>
        <w:t xml:space="preserve">, </w:t>
      </w:r>
      <w:proofErr w:type="spellStart"/>
      <w:r w:rsidRPr="00943A72">
        <w:rPr>
          <w:rFonts w:asciiTheme="majorHAnsi" w:hAnsiTheme="majorHAnsi" w:cstheme="majorHAnsi"/>
        </w:rPr>
        <w:t>mes</w:t>
      </w:r>
      <w:proofErr w:type="spellEnd"/>
      <w:r w:rsidRPr="00943A72">
        <w:rPr>
          <w:rFonts w:asciiTheme="majorHAnsi" w:hAnsiTheme="majorHAnsi" w:cstheme="majorHAnsi"/>
        </w:rPr>
        <w:t xml:space="preserve"> parents </w:t>
      </w:r>
      <w:proofErr w:type="spellStart"/>
      <w:r w:rsidRPr="00943A72">
        <w:rPr>
          <w:rFonts w:asciiTheme="majorHAnsi" w:hAnsiTheme="majorHAnsi" w:cstheme="majorHAnsi"/>
        </w:rPr>
        <w:t>seront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reçus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par</w:t>
      </w:r>
      <w:proofErr w:type="spellEnd"/>
      <w:r w:rsidRPr="00943A72">
        <w:rPr>
          <w:rFonts w:asciiTheme="majorHAnsi" w:hAnsiTheme="majorHAnsi" w:cstheme="majorHAnsi"/>
        </w:rPr>
        <w:t xml:space="preserve"> la </w:t>
      </w:r>
      <w:proofErr w:type="spellStart"/>
      <w:r w:rsidRPr="00943A72">
        <w:rPr>
          <w:rFonts w:asciiTheme="majorHAnsi" w:hAnsiTheme="majorHAnsi" w:cstheme="majorHAnsi"/>
        </w:rPr>
        <w:t>directrice</w:t>
      </w:r>
      <w:proofErr w:type="spellEnd"/>
      <w:r w:rsidRPr="00943A72">
        <w:rPr>
          <w:rFonts w:asciiTheme="majorHAnsi" w:hAnsiTheme="majorHAnsi" w:cstheme="majorHAnsi"/>
        </w:rPr>
        <w:t xml:space="preserve">. Si je </w:t>
      </w:r>
      <w:proofErr w:type="spellStart"/>
      <w:r w:rsidRPr="00943A72">
        <w:rPr>
          <w:rFonts w:asciiTheme="majorHAnsi" w:hAnsiTheme="majorHAnsi" w:cstheme="majorHAnsi"/>
        </w:rPr>
        <w:t>suis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responsable</w:t>
      </w:r>
      <w:proofErr w:type="spellEnd"/>
      <w:r w:rsidRPr="00943A72">
        <w:rPr>
          <w:rFonts w:asciiTheme="majorHAnsi" w:hAnsiTheme="majorHAnsi" w:cstheme="majorHAnsi"/>
        </w:rPr>
        <w:t xml:space="preserve"> des </w:t>
      </w:r>
      <w:proofErr w:type="spellStart"/>
      <w:r w:rsidRPr="00943A72">
        <w:rPr>
          <w:rFonts w:asciiTheme="majorHAnsi" w:hAnsiTheme="majorHAnsi" w:cstheme="majorHAnsi"/>
        </w:rPr>
        <w:t>faits</w:t>
      </w:r>
      <w:proofErr w:type="spellEnd"/>
      <w:r w:rsidRPr="00943A72">
        <w:rPr>
          <w:rFonts w:asciiTheme="majorHAnsi" w:hAnsiTheme="majorHAnsi" w:cstheme="majorHAnsi"/>
        </w:rPr>
        <w:t>,</w:t>
      </w:r>
      <w:r w:rsidRPr="00943A72">
        <w:rPr>
          <w:rFonts w:asciiTheme="majorHAnsi" w:hAnsiTheme="majorHAnsi" w:cstheme="majorHAnsi"/>
        </w:rPr>
        <w:t xml:space="preserve"> je </w:t>
      </w:r>
      <w:proofErr w:type="spellStart"/>
      <w:r w:rsidRPr="00943A72">
        <w:rPr>
          <w:rFonts w:asciiTheme="majorHAnsi" w:hAnsiTheme="majorHAnsi" w:cstheme="majorHAnsi"/>
        </w:rPr>
        <w:t>pourrais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être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exclu</w:t>
      </w:r>
      <w:proofErr w:type="spellEnd"/>
      <w:r w:rsidRPr="00943A72">
        <w:rPr>
          <w:rFonts w:asciiTheme="majorHAnsi" w:hAnsiTheme="majorHAnsi" w:cstheme="majorHAnsi"/>
        </w:rPr>
        <w:t xml:space="preserve"> un </w:t>
      </w:r>
      <w:proofErr w:type="spellStart"/>
      <w:r w:rsidRPr="00943A72">
        <w:rPr>
          <w:rFonts w:asciiTheme="majorHAnsi" w:hAnsiTheme="majorHAnsi" w:cstheme="majorHAnsi"/>
        </w:rPr>
        <w:t>ou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plusieurs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jours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selon</w:t>
      </w:r>
      <w:proofErr w:type="spellEnd"/>
      <w:r w:rsidRPr="00943A72">
        <w:rPr>
          <w:rFonts w:asciiTheme="majorHAnsi" w:hAnsiTheme="majorHAnsi" w:cstheme="majorHAnsi"/>
        </w:rPr>
        <w:t xml:space="preserve"> la </w:t>
      </w:r>
      <w:proofErr w:type="spellStart"/>
      <w:r w:rsidRPr="00943A72">
        <w:rPr>
          <w:rFonts w:asciiTheme="majorHAnsi" w:hAnsiTheme="majorHAnsi" w:cstheme="majorHAnsi"/>
        </w:rPr>
        <w:t>gravité</w:t>
      </w:r>
      <w:proofErr w:type="spellEnd"/>
      <w:r w:rsidRPr="00943A72">
        <w:rPr>
          <w:rFonts w:asciiTheme="majorHAnsi" w:hAnsiTheme="majorHAnsi" w:cstheme="majorHAnsi"/>
        </w:rPr>
        <w:t xml:space="preserve"> de la situation </w:t>
      </w:r>
      <w:proofErr w:type="spellStart"/>
      <w:r w:rsidRPr="00943A72">
        <w:rPr>
          <w:rFonts w:asciiTheme="majorHAnsi" w:hAnsiTheme="majorHAnsi" w:cstheme="majorHAnsi"/>
        </w:rPr>
        <w:t>ou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en</w:t>
      </w:r>
      <w:proofErr w:type="spellEnd"/>
      <w:r w:rsidRPr="00943A72">
        <w:rPr>
          <w:rFonts w:asciiTheme="majorHAnsi" w:hAnsiTheme="majorHAnsi" w:cstheme="majorHAnsi"/>
        </w:rPr>
        <w:t xml:space="preserve"> </w:t>
      </w:r>
      <w:proofErr w:type="spellStart"/>
      <w:r w:rsidRPr="00943A72">
        <w:rPr>
          <w:rFonts w:asciiTheme="majorHAnsi" w:hAnsiTheme="majorHAnsi" w:cstheme="majorHAnsi"/>
        </w:rPr>
        <w:t>cas</w:t>
      </w:r>
      <w:proofErr w:type="spellEnd"/>
      <w:r w:rsidRPr="00943A72">
        <w:rPr>
          <w:rFonts w:asciiTheme="majorHAnsi" w:hAnsiTheme="majorHAnsi" w:cstheme="majorHAnsi"/>
        </w:rPr>
        <w:t xml:space="preserve"> de </w:t>
      </w:r>
      <w:proofErr w:type="spellStart"/>
      <w:r w:rsidRPr="00943A72">
        <w:rPr>
          <w:rFonts w:asciiTheme="majorHAnsi" w:hAnsiTheme="majorHAnsi" w:cstheme="majorHAnsi"/>
        </w:rPr>
        <w:t>récidive</w:t>
      </w:r>
      <w:proofErr w:type="spellEnd"/>
      <w:r w:rsidRPr="00943A72">
        <w:rPr>
          <w:rFonts w:asciiTheme="majorHAnsi" w:hAnsiTheme="majorHAnsi" w:cstheme="majorHAnsi"/>
        </w:rPr>
        <w:t xml:space="preserve">. </w:t>
      </w:r>
    </w:p>
    <w:p w:rsidR="00B808B1" w:rsidRPr="00943A72" w:rsidRDefault="00B808B1" w:rsidP="00943A72">
      <w:pPr>
        <w:pStyle w:val="Paragraphedeliste"/>
        <w:jc w:val="both"/>
        <w:rPr>
          <w:rFonts w:asciiTheme="majorHAnsi" w:hAnsiTheme="majorHAnsi" w:cstheme="majorHAnsi"/>
        </w:rPr>
      </w:pPr>
    </w:p>
    <w:p w:rsidR="00B808B1" w:rsidRPr="00943A72" w:rsidRDefault="00B808B1" w:rsidP="00943A72">
      <w:pPr>
        <w:pStyle w:val="Paragraphedeliste"/>
        <w:jc w:val="both"/>
        <w:rPr>
          <w:rFonts w:asciiTheme="majorHAnsi" w:hAnsiTheme="majorHAnsi" w:cstheme="majorHAnsi"/>
        </w:rPr>
      </w:pPr>
      <w:r w:rsidRPr="00943A72">
        <w:rPr>
          <w:rFonts w:ascii="Segoe UI Emoji" w:hAnsi="Segoe UI Emoji" w:cs="Segoe UI Emoji"/>
          <w:color w:val="0070C0"/>
        </w:rPr>
        <w:t>👫</w:t>
      </w:r>
      <w:proofErr w:type="spellStart"/>
      <w:r w:rsidR="00031DDC" w:rsidRPr="00943A72">
        <w:rPr>
          <w:rFonts w:asciiTheme="majorHAnsi" w:hAnsiTheme="majorHAnsi" w:cstheme="majorHAnsi"/>
        </w:rPr>
        <w:t>Echanger</w:t>
      </w:r>
      <w:proofErr w:type="spellEnd"/>
      <w:r w:rsidR="00031DDC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collectivement</w:t>
      </w:r>
      <w:proofErr w:type="spellEnd"/>
      <w:r w:rsidR="008344BB" w:rsidRPr="00943A72">
        <w:rPr>
          <w:rFonts w:asciiTheme="majorHAnsi" w:hAnsiTheme="majorHAnsi" w:cstheme="majorHAnsi"/>
        </w:rPr>
        <w:t xml:space="preserve">, enfants, </w:t>
      </w:r>
      <w:proofErr w:type="spellStart"/>
      <w:r w:rsidR="008344BB" w:rsidRPr="00943A72">
        <w:rPr>
          <w:rFonts w:asciiTheme="majorHAnsi" w:hAnsiTheme="majorHAnsi" w:cstheme="majorHAnsi"/>
        </w:rPr>
        <w:t>voir</w:t>
      </w:r>
      <w:proofErr w:type="spellEnd"/>
      <w:r w:rsidR="008344BB" w:rsidRPr="00943A72">
        <w:rPr>
          <w:rFonts w:asciiTheme="majorHAnsi" w:hAnsiTheme="majorHAnsi" w:cstheme="majorHAnsi"/>
        </w:rPr>
        <w:t xml:space="preserve"> parents des enfants si un enfant </w:t>
      </w:r>
      <w:proofErr w:type="spellStart"/>
      <w:r w:rsidR="008344BB" w:rsidRPr="00943A72">
        <w:rPr>
          <w:rFonts w:asciiTheme="majorHAnsi" w:hAnsiTheme="majorHAnsi" w:cstheme="majorHAnsi"/>
        </w:rPr>
        <w:t>adopte</w:t>
      </w:r>
      <w:proofErr w:type="spellEnd"/>
      <w:r w:rsidR="008344BB" w:rsidRPr="00943A72">
        <w:rPr>
          <w:rFonts w:asciiTheme="majorHAnsi" w:hAnsiTheme="majorHAnsi" w:cstheme="majorHAnsi"/>
        </w:rPr>
        <w:t xml:space="preserve"> des </w:t>
      </w:r>
      <w:proofErr w:type="spellStart"/>
      <w:r w:rsidR="008344BB" w:rsidRPr="00943A72">
        <w:rPr>
          <w:rFonts w:asciiTheme="majorHAnsi" w:hAnsiTheme="majorHAnsi" w:cstheme="majorHAnsi"/>
        </w:rPr>
        <w:t>comportements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blessants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ou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moqueurs</w:t>
      </w:r>
      <w:proofErr w:type="spellEnd"/>
      <w:r w:rsidR="008344BB" w:rsidRPr="00943A72">
        <w:rPr>
          <w:rFonts w:asciiTheme="majorHAnsi" w:hAnsiTheme="majorHAnsi" w:cstheme="majorHAnsi"/>
        </w:rPr>
        <w:t xml:space="preserve"> de </w:t>
      </w:r>
      <w:proofErr w:type="spellStart"/>
      <w:r w:rsidR="008344BB" w:rsidRPr="00943A72">
        <w:rPr>
          <w:rFonts w:asciiTheme="majorHAnsi" w:hAnsiTheme="majorHAnsi" w:cstheme="majorHAnsi"/>
        </w:rPr>
        <w:t>façon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répétée</w:t>
      </w:r>
      <w:proofErr w:type="spellEnd"/>
      <w:r w:rsidR="008344BB" w:rsidRPr="00943A72">
        <w:rPr>
          <w:rFonts w:asciiTheme="majorHAnsi" w:hAnsiTheme="majorHAnsi" w:cstheme="majorHAnsi"/>
        </w:rPr>
        <w:t xml:space="preserve">, </w:t>
      </w:r>
      <w:proofErr w:type="spellStart"/>
      <w:r w:rsidR="008344BB" w:rsidRPr="00943A72">
        <w:rPr>
          <w:rFonts w:asciiTheme="majorHAnsi" w:hAnsiTheme="majorHAnsi" w:cstheme="majorHAnsi"/>
        </w:rPr>
        <w:t>l’équipe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interviendra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afin</w:t>
      </w:r>
      <w:proofErr w:type="spellEnd"/>
      <w:r w:rsidR="008344BB" w:rsidRPr="00943A72">
        <w:rPr>
          <w:rFonts w:asciiTheme="majorHAnsi" w:hAnsiTheme="majorHAnsi" w:cstheme="majorHAnsi"/>
        </w:rPr>
        <w:t xml:space="preserve"> de </w:t>
      </w:r>
      <w:proofErr w:type="spellStart"/>
      <w:r w:rsidR="008344BB" w:rsidRPr="00943A72">
        <w:rPr>
          <w:rFonts w:asciiTheme="majorHAnsi" w:hAnsiTheme="majorHAnsi" w:cstheme="majorHAnsi"/>
        </w:rPr>
        <w:t>prévenir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l’aggravation</w:t>
      </w:r>
      <w:proofErr w:type="spellEnd"/>
      <w:r w:rsidR="008344BB" w:rsidRPr="00943A72">
        <w:rPr>
          <w:rFonts w:asciiTheme="majorHAnsi" w:hAnsiTheme="majorHAnsi" w:cstheme="majorHAnsi"/>
        </w:rPr>
        <w:t xml:space="preserve"> de la situation et de </w:t>
      </w:r>
      <w:proofErr w:type="spellStart"/>
      <w:r w:rsidR="008344BB" w:rsidRPr="00943A72">
        <w:rPr>
          <w:rFonts w:asciiTheme="majorHAnsi" w:hAnsiTheme="majorHAnsi" w:cstheme="majorHAnsi"/>
        </w:rPr>
        <w:t>restaurer</w:t>
      </w:r>
      <w:proofErr w:type="spellEnd"/>
      <w:r w:rsidR="008344BB" w:rsidRPr="00943A72">
        <w:rPr>
          <w:rFonts w:asciiTheme="majorHAnsi" w:hAnsiTheme="majorHAnsi" w:cstheme="majorHAnsi"/>
        </w:rPr>
        <w:t xml:space="preserve"> un </w:t>
      </w:r>
      <w:proofErr w:type="spellStart"/>
      <w:r w:rsidR="008344BB" w:rsidRPr="00943A72">
        <w:rPr>
          <w:rFonts w:asciiTheme="majorHAnsi" w:hAnsiTheme="majorHAnsi" w:cstheme="majorHAnsi"/>
        </w:rPr>
        <w:t>climat</w:t>
      </w:r>
      <w:proofErr w:type="spellEnd"/>
      <w:r w:rsidR="008344BB" w:rsidRPr="00943A72">
        <w:rPr>
          <w:rFonts w:asciiTheme="majorHAnsi" w:hAnsiTheme="majorHAnsi" w:cstheme="majorHAnsi"/>
        </w:rPr>
        <w:t xml:space="preserve"> serein. U</w:t>
      </w:r>
      <w:r w:rsidR="008344BB" w:rsidRPr="00943A72">
        <w:rPr>
          <w:rFonts w:asciiTheme="majorHAnsi" w:hAnsiTheme="majorHAnsi" w:cstheme="majorHAnsi"/>
        </w:rPr>
        <w:t xml:space="preserve">n accord sera trouvé avec les enfants </w:t>
      </w:r>
      <w:proofErr w:type="spellStart"/>
      <w:r w:rsidR="008344BB" w:rsidRPr="00943A72">
        <w:rPr>
          <w:rFonts w:asciiTheme="majorHAnsi" w:hAnsiTheme="majorHAnsi" w:cstheme="majorHAnsi"/>
        </w:rPr>
        <w:t>concernés</w:t>
      </w:r>
      <w:proofErr w:type="spellEnd"/>
      <w:r w:rsidR="008344BB" w:rsidRPr="00943A72">
        <w:rPr>
          <w:rFonts w:asciiTheme="majorHAnsi" w:hAnsiTheme="majorHAnsi" w:cstheme="majorHAnsi"/>
        </w:rPr>
        <w:t xml:space="preserve"> et</w:t>
      </w:r>
      <w:r w:rsidR="008344BB" w:rsidRPr="00943A72">
        <w:rPr>
          <w:rFonts w:asciiTheme="majorHAnsi" w:hAnsiTheme="majorHAnsi" w:cstheme="majorHAnsi"/>
        </w:rPr>
        <w:t>/</w:t>
      </w:r>
      <w:proofErr w:type="spellStart"/>
      <w:r w:rsidR="008344BB" w:rsidRPr="00943A72">
        <w:rPr>
          <w:rFonts w:asciiTheme="majorHAnsi" w:hAnsiTheme="majorHAnsi" w:cstheme="majorHAnsi"/>
        </w:rPr>
        <w:t>ou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leurs</w:t>
      </w:r>
      <w:proofErr w:type="spellEnd"/>
      <w:r w:rsidR="008344BB" w:rsidRPr="00943A72">
        <w:rPr>
          <w:rFonts w:asciiTheme="majorHAnsi" w:hAnsiTheme="majorHAnsi" w:cstheme="majorHAnsi"/>
        </w:rPr>
        <w:t xml:space="preserve"> parents pour </w:t>
      </w:r>
      <w:proofErr w:type="spellStart"/>
      <w:r w:rsidR="008344BB" w:rsidRPr="00943A72">
        <w:rPr>
          <w:rFonts w:asciiTheme="majorHAnsi" w:hAnsiTheme="majorHAnsi" w:cstheme="majorHAnsi"/>
        </w:rPr>
        <w:t>qu’une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réparation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soit</w:t>
      </w:r>
      <w:proofErr w:type="spellEnd"/>
      <w:r w:rsidR="008344BB" w:rsidRPr="00943A72">
        <w:rPr>
          <w:rFonts w:asciiTheme="majorHAnsi" w:hAnsiTheme="majorHAnsi" w:cstheme="majorHAnsi"/>
        </w:rPr>
        <w:t xml:space="preserve"> mise </w:t>
      </w:r>
      <w:proofErr w:type="spellStart"/>
      <w:r w:rsidR="008344BB" w:rsidRPr="00943A72">
        <w:rPr>
          <w:rFonts w:asciiTheme="majorHAnsi" w:hAnsiTheme="majorHAnsi" w:cstheme="majorHAnsi"/>
        </w:rPr>
        <w:t>en</w:t>
      </w:r>
      <w:proofErr w:type="spellEnd"/>
      <w:r w:rsidR="008344BB" w:rsidRPr="00943A72">
        <w:rPr>
          <w:rFonts w:asciiTheme="majorHAnsi" w:hAnsiTheme="majorHAnsi" w:cstheme="majorHAnsi"/>
        </w:rPr>
        <w:t xml:space="preserve"> place. </w:t>
      </w:r>
      <w:proofErr w:type="spellStart"/>
      <w:r w:rsidR="008344BB" w:rsidRPr="00943A72">
        <w:rPr>
          <w:rFonts w:asciiTheme="majorHAnsi" w:hAnsiTheme="majorHAnsi" w:cstheme="majorHAnsi"/>
        </w:rPr>
        <w:t>Cette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réparation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peut</w:t>
      </w:r>
      <w:proofErr w:type="spellEnd"/>
      <w:r w:rsidR="008344BB" w:rsidRPr="00943A72">
        <w:rPr>
          <w:rFonts w:asciiTheme="majorHAnsi" w:hAnsiTheme="majorHAnsi" w:cstheme="majorHAnsi"/>
        </w:rPr>
        <w:t xml:space="preserve"> prendre </w:t>
      </w:r>
      <w:proofErr w:type="spellStart"/>
      <w:r w:rsidR="008344BB" w:rsidRPr="00943A72">
        <w:rPr>
          <w:rFonts w:asciiTheme="majorHAnsi" w:hAnsiTheme="majorHAnsi" w:cstheme="majorHAnsi"/>
        </w:rPr>
        <w:t>différentes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formes</w:t>
      </w:r>
      <w:proofErr w:type="spellEnd"/>
      <w:r w:rsidR="008344BB" w:rsidRPr="00943A72">
        <w:rPr>
          <w:rFonts w:asciiTheme="majorHAnsi" w:hAnsiTheme="majorHAnsi" w:cstheme="majorHAnsi"/>
        </w:rPr>
        <w:t xml:space="preserve">, </w:t>
      </w:r>
      <w:proofErr w:type="spellStart"/>
      <w:r w:rsidR="008344BB" w:rsidRPr="00943A72">
        <w:rPr>
          <w:rFonts w:asciiTheme="majorHAnsi" w:hAnsiTheme="majorHAnsi" w:cstheme="majorHAnsi"/>
        </w:rPr>
        <w:t>selon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ce</w:t>
      </w:r>
      <w:proofErr w:type="spellEnd"/>
      <w:r w:rsidR="008344BB" w:rsidRPr="00943A72">
        <w:rPr>
          <w:rFonts w:asciiTheme="majorHAnsi" w:hAnsiTheme="majorHAnsi" w:cstheme="majorHAnsi"/>
        </w:rPr>
        <w:t xml:space="preserve"> qui </w:t>
      </w:r>
      <w:proofErr w:type="spellStart"/>
      <w:r w:rsidR="008344BB" w:rsidRPr="00943A72">
        <w:rPr>
          <w:rFonts w:asciiTheme="majorHAnsi" w:hAnsiTheme="majorHAnsi" w:cstheme="majorHAnsi"/>
        </w:rPr>
        <w:t>est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juste</w:t>
      </w:r>
      <w:proofErr w:type="spellEnd"/>
      <w:r w:rsidR="008344BB" w:rsidRPr="00943A72">
        <w:rPr>
          <w:rFonts w:asciiTheme="majorHAnsi" w:hAnsiTheme="majorHAnsi" w:cstheme="majorHAnsi"/>
        </w:rPr>
        <w:t xml:space="preserve"> pour </w:t>
      </w:r>
      <w:proofErr w:type="spellStart"/>
      <w:r w:rsidR="008344BB" w:rsidRPr="00943A72">
        <w:rPr>
          <w:rFonts w:asciiTheme="majorHAnsi" w:hAnsiTheme="majorHAnsi" w:cstheme="majorHAnsi"/>
        </w:rPr>
        <w:t>l’enfant</w:t>
      </w:r>
      <w:proofErr w:type="spellEnd"/>
      <w:r w:rsidR="008344BB" w:rsidRPr="00943A72">
        <w:rPr>
          <w:rFonts w:asciiTheme="majorHAnsi" w:hAnsiTheme="majorHAnsi" w:cstheme="majorHAnsi"/>
        </w:rPr>
        <w:t xml:space="preserve"> qui a </w:t>
      </w:r>
      <w:proofErr w:type="spellStart"/>
      <w:r w:rsidR="008344BB" w:rsidRPr="00943A72">
        <w:rPr>
          <w:rFonts w:asciiTheme="majorHAnsi" w:hAnsiTheme="majorHAnsi" w:cstheme="majorHAnsi"/>
        </w:rPr>
        <w:t>ét</w:t>
      </w:r>
      <w:bookmarkStart w:id="2" w:name="_GoBack"/>
      <w:bookmarkEnd w:id="2"/>
      <w:r w:rsidR="008344BB" w:rsidRPr="00943A72">
        <w:rPr>
          <w:rFonts w:asciiTheme="majorHAnsi" w:hAnsiTheme="majorHAnsi" w:cstheme="majorHAnsi"/>
        </w:rPr>
        <w:t>é</w:t>
      </w:r>
      <w:proofErr w:type="spellEnd"/>
      <w:r w:rsidR="008344BB" w:rsidRPr="00943A72">
        <w:rPr>
          <w:rFonts w:asciiTheme="majorHAnsi" w:hAnsiTheme="majorHAnsi" w:cstheme="majorHAnsi"/>
        </w:rPr>
        <w:t xml:space="preserve"> </w:t>
      </w:r>
      <w:proofErr w:type="spellStart"/>
      <w:r w:rsidR="008344BB" w:rsidRPr="00943A72">
        <w:rPr>
          <w:rFonts w:asciiTheme="majorHAnsi" w:hAnsiTheme="majorHAnsi" w:cstheme="majorHAnsi"/>
        </w:rPr>
        <w:t>blessé</w:t>
      </w:r>
      <w:proofErr w:type="spellEnd"/>
      <w:r w:rsidR="008344BB" w:rsidRPr="00943A72">
        <w:rPr>
          <w:rFonts w:asciiTheme="majorHAnsi" w:hAnsiTheme="majorHAnsi" w:cstheme="majorHAnsi"/>
        </w:rPr>
        <w:t>.</w:t>
      </w:r>
    </w:p>
    <w:sectPr w:rsidR="00B808B1" w:rsidRPr="00943A72" w:rsidSect="00452CCA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861" w:rsidRDefault="00052861" w:rsidP="00452CCA">
      <w:pPr>
        <w:spacing w:after="0" w:line="240" w:lineRule="auto"/>
      </w:pPr>
      <w:r>
        <w:separator/>
      </w:r>
    </w:p>
  </w:endnote>
  <w:endnote w:type="continuationSeparator" w:id="0">
    <w:p w:rsidR="00052861" w:rsidRDefault="00052861" w:rsidP="0045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861" w:rsidRDefault="00052861" w:rsidP="00452CCA">
      <w:pPr>
        <w:spacing w:after="0" w:line="240" w:lineRule="auto"/>
      </w:pPr>
      <w:r>
        <w:separator/>
      </w:r>
    </w:p>
  </w:footnote>
  <w:footnote w:type="continuationSeparator" w:id="0">
    <w:p w:rsidR="00052861" w:rsidRDefault="00052861" w:rsidP="0045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622094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285B07"/>
    <w:multiLevelType w:val="hybridMultilevel"/>
    <w:tmpl w:val="CEBA4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02F65"/>
    <w:multiLevelType w:val="hybridMultilevel"/>
    <w:tmpl w:val="F9A49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B0567"/>
    <w:multiLevelType w:val="hybridMultilevel"/>
    <w:tmpl w:val="DBA03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C5015"/>
    <w:multiLevelType w:val="hybridMultilevel"/>
    <w:tmpl w:val="EDAEC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6350B"/>
    <w:multiLevelType w:val="hybridMultilevel"/>
    <w:tmpl w:val="25DCB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A5EC0"/>
    <w:multiLevelType w:val="hybridMultilevel"/>
    <w:tmpl w:val="8EB2C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8"/>
  </w:num>
  <w:num w:numId="13">
    <w:abstractNumId w:val="14"/>
  </w:num>
  <w:num w:numId="14">
    <w:abstractNumId w:val="13"/>
  </w:num>
  <w:num w:numId="15">
    <w:abstractNumId w:val="1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DDC"/>
    <w:rsid w:val="00034616"/>
    <w:rsid w:val="00052861"/>
    <w:rsid w:val="0006063C"/>
    <w:rsid w:val="00123DAA"/>
    <w:rsid w:val="0015074B"/>
    <w:rsid w:val="0029639D"/>
    <w:rsid w:val="002E06E0"/>
    <w:rsid w:val="002F054F"/>
    <w:rsid w:val="00326F90"/>
    <w:rsid w:val="00391575"/>
    <w:rsid w:val="003C0ABB"/>
    <w:rsid w:val="00412912"/>
    <w:rsid w:val="00452CCA"/>
    <w:rsid w:val="00477966"/>
    <w:rsid w:val="004B7C8F"/>
    <w:rsid w:val="00644B19"/>
    <w:rsid w:val="006A657C"/>
    <w:rsid w:val="007251F8"/>
    <w:rsid w:val="008203A5"/>
    <w:rsid w:val="008344BB"/>
    <w:rsid w:val="00943A72"/>
    <w:rsid w:val="00AA1D8D"/>
    <w:rsid w:val="00B47730"/>
    <w:rsid w:val="00B808B1"/>
    <w:rsid w:val="00CB0664"/>
    <w:rsid w:val="00CB5EF7"/>
    <w:rsid w:val="00CF7688"/>
    <w:rsid w:val="00D67B29"/>
    <w:rsid w:val="00EF116D"/>
    <w:rsid w:val="00F47A9F"/>
    <w:rsid w:val="00F63FB9"/>
    <w:rsid w:val="00FB08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907BE"/>
  <w14:defaultImageDpi w14:val="330"/>
  <w15:docId w15:val="{04E04C73-CE34-49E2-BC45-3B05A56E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5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E10D6A-D25F-4E5F-A924-5342CA00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626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Utilisateur</cp:lastModifiedBy>
  <cp:revision>12</cp:revision>
  <dcterms:created xsi:type="dcterms:W3CDTF">2013-12-23T23:15:00Z</dcterms:created>
  <dcterms:modified xsi:type="dcterms:W3CDTF">2025-06-23T13:31:00Z</dcterms:modified>
  <cp:category/>
</cp:coreProperties>
</file>